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B341B" w14:textId="77777777" w:rsidR="00C52168" w:rsidRDefault="00C52168" w:rsidP="00256A23">
      <w:pPr>
        <w:spacing w:after="0"/>
        <w:jc w:val="center"/>
        <w:rPr>
          <w:rFonts w:ascii="Times New Roman" w:hAnsi="Times New Roman" w:cs="Times New Roman"/>
          <w:b/>
          <w:sz w:val="44"/>
          <w:szCs w:val="44"/>
        </w:rPr>
      </w:pPr>
    </w:p>
    <w:p w14:paraId="6F60ED17" w14:textId="77777777" w:rsidR="008A5079" w:rsidRPr="00B2237F" w:rsidRDefault="008A5079" w:rsidP="00256A23">
      <w:pPr>
        <w:spacing w:after="0"/>
        <w:jc w:val="center"/>
        <w:rPr>
          <w:rFonts w:ascii="Times New Roman" w:hAnsi="Times New Roman" w:cs="Times New Roman"/>
          <w:b/>
          <w:sz w:val="44"/>
          <w:szCs w:val="44"/>
        </w:rPr>
      </w:pPr>
      <w:r w:rsidRPr="00B2237F">
        <w:rPr>
          <w:rFonts w:ascii="Times New Roman" w:hAnsi="Times New Roman" w:cs="Times New Roman"/>
          <w:b/>
          <w:sz w:val="44"/>
          <w:szCs w:val="44"/>
        </w:rPr>
        <w:t>SINAPSE RADIOCHEMISTRY TRAVEL AWARD</w:t>
      </w:r>
    </w:p>
    <w:p w14:paraId="334C1F07" w14:textId="77777777" w:rsidR="008A5079" w:rsidRDefault="008A5079" w:rsidP="00256A23">
      <w:pPr>
        <w:spacing w:after="0"/>
        <w:jc w:val="center"/>
        <w:rPr>
          <w:rFonts w:ascii="Times New Roman" w:hAnsi="Times New Roman" w:cs="Times New Roman"/>
          <w:b/>
          <w:sz w:val="24"/>
          <w:szCs w:val="24"/>
        </w:rPr>
      </w:pPr>
    </w:p>
    <w:p w14:paraId="3615B855" w14:textId="77777777" w:rsidR="008D16E6" w:rsidRPr="00256A23" w:rsidRDefault="008D16E6" w:rsidP="00256A23">
      <w:pPr>
        <w:spacing w:after="0"/>
        <w:jc w:val="both"/>
        <w:rPr>
          <w:rFonts w:ascii="Times New Roman" w:hAnsi="Times New Roman" w:cs="Times New Roman"/>
          <w:bCs/>
          <w:sz w:val="24"/>
          <w:szCs w:val="24"/>
        </w:rPr>
      </w:pPr>
    </w:p>
    <w:p w14:paraId="34C0ACE3" w14:textId="4CBDB0E0" w:rsidR="00256A23" w:rsidRPr="00256A23" w:rsidRDefault="00256A23" w:rsidP="00256A23">
      <w:pPr>
        <w:spacing w:after="0"/>
        <w:jc w:val="both"/>
        <w:rPr>
          <w:rFonts w:ascii="Times New Roman" w:hAnsi="Times New Roman" w:cs="Times New Roman"/>
          <w:bCs/>
          <w:sz w:val="24"/>
          <w:szCs w:val="24"/>
        </w:rPr>
      </w:pPr>
      <w:r w:rsidRPr="00256A23">
        <w:rPr>
          <w:rFonts w:ascii="Times New Roman" w:hAnsi="Times New Roman" w:cs="Times New Roman"/>
          <w:bCs/>
          <w:sz w:val="24"/>
          <w:szCs w:val="24"/>
        </w:rPr>
        <w:t xml:space="preserve">The </w:t>
      </w:r>
      <w:r w:rsidR="00707804">
        <w:rPr>
          <w:rFonts w:ascii="Times New Roman" w:hAnsi="Times New Roman" w:cs="Times New Roman"/>
          <w:bCs/>
          <w:sz w:val="24"/>
          <w:szCs w:val="24"/>
        </w:rPr>
        <w:t>SINAPSE Radiochemistry</w:t>
      </w:r>
      <w:r w:rsidRPr="00256A23">
        <w:rPr>
          <w:rFonts w:ascii="Times New Roman" w:hAnsi="Times New Roman" w:cs="Times New Roman"/>
          <w:bCs/>
          <w:sz w:val="24"/>
          <w:szCs w:val="24"/>
        </w:rPr>
        <w:t xml:space="preserve"> Travel Award provides financial assistance to </w:t>
      </w:r>
      <w:r w:rsidR="00707804">
        <w:rPr>
          <w:rFonts w:ascii="Times New Roman" w:hAnsi="Times New Roman" w:cs="Times New Roman"/>
          <w:bCs/>
          <w:sz w:val="24"/>
          <w:szCs w:val="24"/>
        </w:rPr>
        <w:t xml:space="preserve">early career </w:t>
      </w:r>
      <w:r w:rsidR="00301335">
        <w:rPr>
          <w:rFonts w:ascii="Times New Roman" w:hAnsi="Times New Roman" w:cs="Times New Roman"/>
          <w:bCs/>
          <w:sz w:val="24"/>
          <w:szCs w:val="24"/>
        </w:rPr>
        <w:t>chemists/</w:t>
      </w:r>
      <w:r w:rsidR="00707804">
        <w:rPr>
          <w:rFonts w:ascii="Times New Roman" w:hAnsi="Times New Roman" w:cs="Times New Roman"/>
          <w:bCs/>
          <w:sz w:val="24"/>
          <w:szCs w:val="24"/>
        </w:rPr>
        <w:t>radio</w:t>
      </w:r>
      <w:r w:rsidRPr="00256A23">
        <w:rPr>
          <w:rFonts w:ascii="Times New Roman" w:hAnsi="Times New Roman" w:cs="Times New Roman"/>
          <w:bCs/>
          <w:sz w:val="24"/>
          <w:szCs w:val="24"/>
        </w:rPr>
        <w:t>chemists</w:t>
      </w:r>
      <w:r w:rsidR="00707804">
        <w:rPr>
          <w:rFonts w:ascii="Times New Roman" w:hAnsi="Times New Roman" w:cs="Times New Roman"/>
          <w:bCs/>
          <w:sz w:val="24"/>
          <w:szCs w:val="24"/>
        </w:rPr>
        <w:t xml:space="preserve"> in the field of medical imaging and molecular radiotherapy who are</w:t>
      </w:r>
      <w:r w:rsidRPr="00256A23">
        <w:rPr>
          <w:rFonts w:ascii="Times New Roman" w:hAnsi="Times New Roman" w:cs="Times New Roman"/>
          <w:bCs/>
          <w:sz w:val="24"/>
          <w:szCs w:val="24"/>
        </w:rPr>
        <w:t xml:space="preserve"> based in Scotland </w:t>
      </w:r>
      <w:r w:rsidR="00707804">
        <w:rPr>
          <w:rFonts w:ascii="Times New Roman" w:hAnsi="Times New Roman" w:cs="Times New Roman"/>
          <w:bCs/>
          <w:sz w:val="24"/>
          <w:szCs w:val="24"/>
        </w:rPr>
        <w:t xml:space="preserve">and </w:t>
      </w:r>
      <w:r w:rsidRPr="00256A23">
        <w:rPr>
          <w:rFonts w:ascii="Times New Roman" w:hAnsi="Times New Roman" w:cs="Times New Roman"/>
          <w:bCs/>
          <w:sz w:val="24"/>
          <w:szCs w:val="24"/>
        </w:rPr>
        <w:t>who are undertaking a professional development activity that will enhance their skills, expertise, and career progression. Applicants may request up to £500, and each individual is eligible for one award.</w:t>
      </w:r>
    </w:p>
    <w:p w14:paraId="26FE4B67" w14:textId="77777777" w:rsidR="00256A23" w:rsidRPr="00256A23" w:rsidRDefault="00256A23" w:rsidP="00256A23">
      <w:pPr>
        <w:spacing w:after="0"/>
        <w:jc w:val="both"/>
        <w:rPr>
          <w:rFonts w:ascii="Times New Roman" w:hAnsi="Times New Roman" w:cs="Times New Roman"/>
          <w:bCs/>
          <w:sz w:val="24"/>
          <w:szCs w:val="24"/>
        </w:rPr>
      </w:pPr>
    </w:p>
    <w:p w14:paraId="5EB54147" w14:textId="3A29058F" w:rsidR="00256A23" w:rsidRPr="00256A23" w:rsidRDefault="00256A23" w:rsidP="00256A23">
      <w:pPr>
        <w:spacing w:after="0"/>
        <w:jc w:val="both"/>
        <w:rPr>
          <w:rFonts w:ascii="Times New Roman" w:hAnsi="Times New Roman" w:cs="Times New Roman"/>
          <w:bCs/>
          <w:sz w:val="24"/>
          <w:szCs w:val="24"/>
        </w:rPr>
      </w:pPr>
      <w:r w:rsidRPr="00256A23">
        <w:rPr>
          <w:rFonts w:ascii="Times New Roman" w:hAnsi="Times New Roman" w:cs="Times New Roman"/>
          <w:bCs/>
          <w:sz w:val="24"/>
          <w:szCs w:val="24"/>
        </w:rPr>
        <w:t xml:space="preserve">Applications are reviewed on a rolling basis until all available funds have been allocated. To be considered, applications must be submitted at least three weeks before the start of the planned activity, and awards cannot be granted retrospectively. </w:t>
      </w:r>
      <w:r w:rsidR="00136C65">
        <w:rPr>
          <w:rFonts w:ascii="Times New Roman" w:hAnsi="Times New Roman" w:cs="Times New Roman"/>
          <w:bCs/>
          <w:sz w:val="24"/>
          <w:szCs w:val="24"/>
        </w:rPr>
        <w:t xml:space="preserve">Funds will be paid to the applicant’s own institution. </w:t>
      </w:r>
      <w:r w:rsidRPr="00256A23">
        <w:rPr>
          <w:rFonts w:ascii="Times New Roman" w:hAnsi="Times New Roman" w:cs="Times New Roman"/>
          <w:bCs/>
          <w:sz w:val="24"/>
          <w:szCs w:val="24"/>
        </w:rPr>
        <w:t xml:space="preserve">This scheme is intended for </w:t>
      </w:r>
      <w:r w:rsidR="006F6118" w:rsidRPr="006F6118">
        <w:rPr>
          <w:rFonts w:ascii="Times New Roman" w:hAnsi="Times New Roman" w:cs="Times New Roman"/>
          <w:bCs/>
          <w:sz w:val="24"/>
          <w:szCs w:val="24"/>
        </w:rPr>
        <w:t>Early Career Researcher</w:t>
      </w:r>
      <w:r w:rsidR="008D2536">
        <w:rPr>
          <w:rFonts w:ascii="Times New Roman" w:hAnsi="Times New Roman" w:cs="Times New Roman"/>
          <w:bCs/>
          <w:sz w:val="24"/>
          <w:szCs w:val="24"/>
        </w:rPr>
        <w:t>s</w:t>
      </w:r>
      <w:r w:rsidR="006F6118" w:rsidRPr="006F6118">
        <w:rPr>
          <w:rFonts w:ascii="Times New Roman" w:hAnsi="Times New Roman" w:cs="Times New Roman"/>
          <w:bCs/>
          <w:sz w:val="24"/>
          <w:szCs w:val="24"/>
        </w:rPr>
        <w:t xml:space="preserve"> (last year PhD students or </w:t>
      </w:r>
      <w:proofErr w:type="spellStart"/>
      <w:r w:rsidR="006F6118" w:rsidRPr="006F6118">
        <w:rPr>
          <w:rFonts w:ascii="Times New Roman" w:hAnsi="Times New Roman" w:cs="Times New Roman"/>
          <w:bCs/>
          <w:sz w:val="24"/>
          <w:szCs w:val="24"/>
        </w:rPr>
        <w:t>Post Doctoral</w:t>
      </w:r>
      <w:proofErr w:type="spellEnd"/>
      <w:r w:rsidR="006F6118" w:rsidRPr="006F6118">
        <w:rPr>
          <w:rFonts w:ascii="Times New Roman" w:hAnsi="Times New Roman" w:cs="Times New Roman"/>
          <w:bCs/>
          <w:sz w:val="24"/>
          <w:szCs w:val="24"/>
        </w:rPr>
        <w:t xml:space="preserve"> fellows)</w:t>
      </w:r>
      <w:r w:rsidRPr="00256A23">
        <w:rPr>
          <w:rFonts w:ascii="Times New Roman" w:hAnsi="Times New Roman" w:cs="Times New Roman"/>
          <w:bCs/>
          <w:sz w:val="24"/>
          <w:szCs w:val="24"/>
        </w:rPr>
        <w:t xml:space="preserve"> who have </w:t>
      </w:r>
      <w:r w:rsidR="00301335">
        <w:rPr>
          <w:rFonts w:ascii="Times New Roman" w:hAnsi="Times New Roman" w:cs="Times New Roman"/>
          <w:bCs/>
          <w:sz w:val="24"/>
          <w:szCs w:val="24"/>
        </w:rPr>
        <w:t xml:space="preserve">limited </w:t>
      </w:r>
      <w:r w:rsidRPr="00256A23">
        <w:rPr>
          <w:rFonts w:ascii="Times New Roman" w:hAnsi="Times New Roman" w:cs="Times New Roman"/>
          <w:bCs/>
          <w:sz w:val="24"/>
          <w:szCs w:val="24"/>
        </w:rPr>
        <w:t>access to alternative sources of funding.</w:t>
      </w:r>
      <w:r w:rsidR="00136C65">
        <w:rPr>
          <w:rFonts w:ascii="Times New Roman" w:hAnsi="Times New Roman" w:cs="Times New Roman"/>
          <w:bCs/>
          <w:sz w:val="24"/>
          <w:szCs w:val="24"/>
        </w:rPr>
        <w:t xml:space="preserve">  </w:t>
      </w:r>
    </w:p>
    <w:p w14:paraId="732A8C76" w14:textId="77777777" w:rsidR="00256A23" w:rsidRPr="00256A23" w:rsidRDefault="00256A23" w:rsidP="00256A23">
      <w:pPr>
        <w:spacing w:after="0"/>
        <w:jc w:val="both"/>
        <w:rPr>
          <w:rFonts w:ascii="Times New Roman" w:hAnsi="Times New Roman" w:cs="Times New Roman"/>
          <w:bCs/>
          <w:sz w:val="24"/>
          <w:szCs w:val="24"/>
        </w:rPr>
      </w:pPr>
    </w:p>
    <w:p w14:paraId="0CCACF98" w14:textId="290D6553" w:rsidR="00256A23" w:rsidRDefault="00256A23" w:rsidP="00256A23">
      <w:pPr>
        <w:spacing w:after="0"/>
        <w:jc w:val="both"/>
        <w:rPr>
          <w:rFonts w:ascii="Times New Roman" w:hAnsi="Times New Roman" w:cs="Times New Roman"/>
          <w:b/>
          <w:sz w:val="24"/>
          <w:szCs w:val="24"/>
        </w:rPr>
      </w:pPr>
      <w:r w:rsidRPr="00256A23">
        <w:rPr>
          <w:rFonts w:ascii="Times New Roman" w:hAnsi="Times New Roman" w:cs="Times New Roman"/>
          <w:bCs/>
          <w:sz w:val="24"/>
          <w:szCs w:val="24"/>
        </w:rPr>
        <w:t xml:space="preserve">Eligible activities must demonstrate clear and significant learning outcomes that will contribute meaningfully to the applicant’s career development. </w:t>
      </w:r>
      <w:r w:rsidRPr="00256A23">
        <w:rPr>
          <w:rFonts w:ascii="Times New Roman" w:hAnsi="Times New Roman" w:cs="Times New Roman"/>
          <w:b/>
          <w:sz w:val="24"/>
          <w:szCs w:val="24"/>
        </w:rPr>
        <w:t>Awardees are required to submit a short summary report (300 words) within 30 days of the activity, outlining the outcomes and benefits gained; this report may be used by the funding provider at their discretion.</w:t>
      </w:r>
    </w:p>
    <w:p w14:paraId="01F91B2B" w14:textId="77777777" w:rsidR="004F659B" w:rsidRDefault="004F659B" w:rsidP="00256A23">
      <w:pPr>
        <w:spacing w:after="0"/>
        <w:jc w:val="both"/>
        <w:rPr>
          <w:rFonts w:ascii="Times New Roman" w:hAnsi="Times New Roman" w:cs="Times New Roman"/>
          <w:b/>
          <w:sz w:val="24"/>
          <w:szCs w:val="24"/>
        </w:rPr>
      </w:pPr>
    </w:p>
    <w:p w14:paraId="4C93FCCA" w14:textId="77777777" w:rsidR="004F659B" w:rsidRDefault="004F659B" w:rsidP="00256A23">
      <w:pPr>
        <w:spacing w:after="0"/>
        <w:jc w:val="both"/>
        <w:rPr>
          <w:rFonts w:ascii="Times New Roman" w:hAnsi="Times New Roman" w:cs="Times New Roman"/>
          <w:b/>
          <w:sz w:val="24"/>
          <w:szCs w:val="24"/>
        </w:rPr>
      </w:pPr>
    </w:p>
    <w:p w14:paraId="6455A5C1" w14:textId="4F83636C" w:rsidR="004F659B" w:rsidRPr="002263B0" w:rsidRDefault="004F659B" w:rsidP="00256A23">
      <w:pPr>
        <w:spacing w:after="0"/>
        <w:jc w:val="both"/>
        <w:rPr>
          <w:rFonts w:ascii="Times New Roman" w:hAnsi="Times New Roman" w:cs="Times New Roman"/>
          <w:sz w:val="24"/>
          <w:szCs w:val="24"/>
        </w:rPr>
      </w:pPr>
      <w:r w:rsidRPr="002263B0">
        <w:rPr>
          <w:rFonts w:ascii="Times New Roman" w:hAnsi="Times New Roman" w:cs="Times New Roman"/>
          <w:sz w:val="24"/>
          <w:szCs w:val="24"/>
        </w:rPr>
        <w:t>Sergio Dall’Angelo</w:t>
      </w:r>
    </w:p>
    <w:p w14:paraId="32FB76C6" w14:textId="0400DC70" w:rsidR="002263B0" w:rsidRPr="002263B0" w:rsidRDefault="002263B0" w:rsidP="00256A23">
      <w:pPr>
        <w:spacing w:after="0"/>
        <w:jc w:val="both"/>
        <w:rPr>
          <w:rFonts w:ascii="Times New Roman" w:hAnsi="Times New Roman" w:cs="Times New Roman"/>
          <w:bCs/>
          <w:sz w:val="24"/>
          <w:szCs w:val="24"/>
        </w:rPr>
      </w:pPr>
      <w:r w:rsidRPr="002263B0">
        <w:rPr>
          <w:rFonts w:ascii="Times New Roman" w:hAnsi="Times New Roman" w:cs="Times New Roman"/>
          <w:sz w:val="24"/>
          <w:szCs w:val="24"/>
        </w:rPr>
        <w:t>Sally Pimlott</w:t>
      </w:r>
    </w:p>
    <w:p w14:paraId="77F36560" w14:textId="77777777" w:rsidR="00C52168" w:rsidRDefault="00C52168" w:rsidP="00C52168">
      <w:pPr>
        <w:spacing w:after="0"/>
        <w:jc w:val="center"/>
        <w:rPr>
          <w:rFonts w:ascii="Times New Roman" w:hAnsi="Times New Roman" w:cs="Times New Roman"/>
          <w:b/>
          <w:sz w:val="24"/>
          <w:szCs w:val="24"/>
        </w:rPr>
      </w:pPr>
    </w:p>
    <w:p w14:paraId="408B0790" w14:textId="021CAD87" w:rsidR="00C52168" w:rsidRDefault="00C52168">
      <w:pPr>
        <w:rPr>
          <w:rFonts w:ascii="Times New Roman" w:hAnsi="Times New Roman" w:cs="Times New Roman"/>
          <w:b/>
          <w:sz w:val="24"/>
          <w:szCs w:val="24"/>
        </w:rPr>
      </w:pPr>
      <w:r>
        <w:rPr>
          <w:rFonts w:ascii="Times New Roman" w:hAnsi="Times New Roman" w:cs="Times New Roman"/>
          <w:b/>
          <w:sz w:val="24"/>
          <w:szCs w:val="24"/>
        </w:rPr>
        <w:br w:type="page"/>
      </w:r>
    </w:p>
    <w:p w14:paraId="701F32F9" w14:textId="5DACFF84" w:rsidR="00C52168" w:rsidRPr="00B2237F" w:rsidRDefault="00FA7A49" w:rsidP="00C52168">
      <w:pPr>
        <w:spacing w:after="0"/>
        <w:jc w:val="center"/>
        <w:rPr>
          <w:rFonts w:ascii="Times New Roman" w:hAnsi="Times New Roman" w:cs="Times New Roman"/>
          <w:sz w:val="28"/>
          <w:szCs w:val="28"/>
        </w:rPr>
      </w:pPr>
      <w:r w:rsidRPr="00B2237F">
        <w:rPr>
          <w:rFonts w:ascii="Times New Roman" w:hAnsi="Times New Roman" w:cs="Times New Roman"/>
          <w:b/>
          <w:sz w:val="28"/>
          <w:szCs w:val="28"/>
        </w:rPr>
        <w:lastRenderedPageBreak/>
        <w:t>AWARD APPLICATION FORM</w:t>
      </w:r>
    </w:p>
    <w:p w14:paraId="6C1EFAE8" w14:textId="021C1940" w:rsidR="00B12E51" w:rsidRPr="00B12E51" w:rsidRDefault="00B12E51" w:rsidP="00B12E51">
      <w:pPr>
        <w:spacing w:after="0"/>
        <w:jc w:val="both"/>
        <w:rPr>
          <w:rFonts w:ascii="Times New Roman" w:hAnsi="Times New Roman" w:cs="Times New Roman"/>
          <w:sz w:val="24"/>
          <w:szCs w:val="24"/>
        </w:rPr>
      </w:pPr>
      <w:r w:rsidRPr="00B12E51">
        <w:rPr>
          <w:rFonts w:ascii="Times New Roman" w:hAnsi="Times New Roman" w:cs="Times New Roman"/>
          <w:sz w:val="24"/>
          <w:szCs w:val="24"/>
        </w:rPr>
        <w:t xml:space="preserve">To apply, complete the application form below and email to Dr Sally Pimlott at </w:t>
      </w:r>
      <w:r w:rsidR="00882CCD">
        <w:rPr>
          <w:rStyle w:val="Hyperlink"/>
          <w:rFonts w:ascii="Times New Roman" w:hAnsi="Times New Roman" w:cs="Times New Roman"/>
          <w:sz w:val="24"/>
          <w:szCs w:val="24"/>
        </w:rPr>
        <w:fldChar w:fldCharType="begin"/>
      </w:r>
      <w:r w:rsidR="00882CCD">
        <w:rPr>
          <w:rStyle w:val="Hyperlink"/>
          <w:rFonts w:ascii="Times New Roman" w:hAnsi="Times New Roman" w:cs="Times New Roman"/>
          <w:sz w:val="24"/>
          <w:szCs w:val="24"/>
        </w:rPr>
        <w:instrText xml:space="preserve"> HYPERLINK "mailto:sally.pimlott@nhs.scot." </w:instrText>
      </w:r>
      <w:r w:rsidR="00882CCD">
        <w:rPr>
          <w:rStyle w:val="Hyperlink"/>
          <w:rFonts w:ascii="Times New Roman" w:hAnsi="Times New Roman" w:cs="Times New Roman"/>
          <w:sz w:val="24"/>
          <w:szCs w:val="24"/>
        </w:rPr>
        <w:fldChar w:fldCharType="separate"/>
      </w:r>
      <w:r w:rsidRPr="00B12E51">
        <w:rPr>
          <w:rStyle w:val="Hyperlink"/>
          <w:rFonts w:ascii="Times New Roman" w:hAnsi="Times New Roman" w:cs="Times New Roman"/>
          <w:sz w:val="24"/>
          <w:szCs w:val="24"/>
        </w:rPr>
        <w:t>sally.pimlott@nhs.scot</w:t>
      </w:r>
      <w:r w:rsidR="00882CCD">
        <w:rPr>
          <w:rStyle w:val="Hyperlink"/>
          <w:rFonts w:ascii="Times New Roman" w:hAnsi="Times New Roman" w:cs="Times New Roman"/>
          <w:sz w:val="24"/>
          <w:szCs w:val="24"/>
        </w:rPr>
        <w:fldChar w:fldCharType="end"/>
      </w:r>
      <w:bookmarkStart w:id="0" w:name="_GoBack"/>
      <w:bookmarkEnd w:id="0"/>
    </w:p>
    <w:p w14:paraId="2CEF03B9" w14:textId="77777777" w:rsidR="00256A23" w:rsidRDefault="00256A23" w:rsidP="00256A23">
      <w:pPr>
        <w:spacing w:after="0"/>
        <w:jc w:val="both"/>
        <w:rPr>
          <w:rFonts w:ascii="Times New Roman" w:hAnsi="Times New Roman" w:cs="Times New Roman"/>
          <w:b/>
          <w:sz w:val="24"/>
          <w:szCs w:val="24"/>
        </w:rPr>
      </w:pPr>
    </w:p>
    <w:p w14:paraId="1F20CD0E" w14:textId="74F8EDE1" w:rsidR="00D154EE" w:rsidRDefault="00BD3ACD" w:rsidP="00256A23">
      <w:pPr>
        <w:spacing w:after="0"/>
        <w:jc w:val="both"/>
        <w:rPr>
          <w:rFonts w:ascii="Times New Roman" w:hAnsi="Times New Roman" w:cs="Times New Roman"/>
          <w:b/>
          <w:sz w:val="24"/>
          <w:szCs w:val="24"/>
        </w:rPr>
      </w:pPr>
      <w:r w:rsidRPr="008D16E6">
        <w:rPr>
          <w:rFonts w:ascii="Times New Roman" w:hAnsi="Times New Roman" w:cs="Times New Roman"/>
          <w:b/>
          <w:sz w:val="24"/>
          <w:szCs w:val="24"/>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710"/>
      </w:tblGrid>
      <w:tr w:rsidR="00D154EE" w:rsidRPr="008D16E6" w14:paraId="0599A398" w14:textId="77777777" w:rsidTr="00B2237F">
        <w:tc>
          <w:tcPr>
            <w:tcW w:w="2208" w:type="dxa"/>
          </w:tcPr>
          <w:p w14:paraId="48675C6A"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Applicant Name</w:t>
            </w:r>
          </w:p>
        </w:tc>
        <w:tc>
          <w:tcPr>
            <w:tcW w:w="7710" w:type="dxa"/>
          </w:tcPr>
          <w:p w14:paraId="40512F8A" w14:textId="036ABD2E" w:rsidR="00D154EE" w:rsidRPr="008D16E6" w:rsidRDefault="00D154EE" w:rsidP="00256A23">
            <w:pPr>
              <w:spacing w:after="0"/>
              <w:jc w:val="both"/>
              <w:rPr>
                <w:rFonts w:ascii="Times New Roman" w:hAnsi="Times New Roman" w:cs="Times New Roman"/>
                <w:sz w:val="24"/>
                <w:szCs w:val="24"/>
              </w:rPr>
            </w:pPr>
          </w:p>
        </w:tc>
      </w:tr>
      <w:tr w:rsidR="00D154EE" w:rsidRPr="008D16E6" w14:paraId="55C2D1C8" w14:textId="77777777" w:rsidTr="00B2237F">
        <w:tc>
          <w:tcPr>
            <w:tcW w:w="2208" w:type="dxa"/>
          </w:tcPr>
          <w:p w14:paraId="7225A541"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Institution</w:t>
            </w:r>
          </w:p>
        </w:tc>
        <w:tc>
          <w:tcPr>
            <w:tcW w:w="7710" w:type="dxa"/>
          </w:tcPr>
          <w:p w14:paraId="2941A0CE" w14:textId="57FFECC8" w:rsidR="00D154EE" w:rsidRPr="008D16E6" w:rsidRDefault="00D154EE" w:rsidP="00256A23">
            <w:pPr>
              <w:spacing w:after="0"/>
              <w:jc w:val="both"/>
              <w:rPr>
                <w:rFonts w:ascii="Times New Roman" w:hAnsi="Times New Roman" w:cs="Times New Roman"/>
                <w:sz w:val="24"/>
                <w:szCs w:val="24"/>
              </w:rPr>
            </w:pPr>
          </w:p>
        </w:tc>
      </w:tr>
      <w:tr w:rsidR="00D154EE" w:rsidRPr="008D16E6" w14:paraId="4BE768FD" w14:textId="77777777" w:rsidTr="00B2237F">
        <w:tc>
          <w:tcPr>
            <w:tcW w:w="2208" w:type="dxa"/>
          </w:tcPr>
          <w:p w14:paraId="6E8D57C3"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Role/Title</w:t>
            </w:r>
          </w:p>
        </w:tc>
        <w:tc>
          <w:tcPr>
            <w:tcW w:w="7710" w:type="dxa"/>
          </w:tcPr>
          <w:p w14:paraId="3F6CCC53" w14:textId="349964BA" w:rsidR="00D154EE" w:rsidRPr="008D16E6" w:rsidRDefault="00D154EE" w:rsidP="00256A23">
            <w:pPr>
              <w:spacing w:after="0"/>
              <w:jc w:val="both"/>
              <w:rPr>
                <w:rFonts w:ascii="Times New Roman" w:hAnsi="Times New Roman" w:cs="Times New Roman"/>
                <w:sz w:val="24"/>
                <w:szCs w:val="24"/>
              </w:rPr>
            </w:pPr>
          </w:p>
        </w:tc>
      </w:tr>
      <w:tr w:rsidR="00D154EE" w:rsidRPr="008D16E6" w14:paraId="15A731AD" w14:textId="77777777" w:rsidTr="00B2237F">
        <w:tc>
          <w:tcPr>
            <w:tcW w:w="2208" w:type="dxa"/>
          </w:tcPr>
          <w:p w14:paraId="07B38DC7" w14:textId="2B111C48" w:rsidR="00D154EE"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Manager Name</w:t>
            </w:r>
          </w:p>
        </w:tc>
        <w:tc>
          <w:tcPr>
            <w:tcW w:w="7710" w:type="dxa"/>
          </w:tcPr>
          <w:p w14:paraId="0E52B2EF" w14:textId="2779B6AB" w:rsidR="00D154EE" w:rsidRPr="008D16E6" w:rsidRDefault="00D154EE" w:rsidP="00256A23">
            <w:pPr>
              <w:spacing w:after="0"/>
              <w:jc w:val="both"/>
              <w:rPr>
                <w:rFonts w:ascii="Times New Roman" w:hAnsi="Times New Roman" w:cs="Times New Roman"/>
                <w:sz w:val="24"/>
                <w:szCs w:val="24"/>
              </w:rPr>
            </w:pPr>
          </w:p>
        </w:tc>
      </w:tr>
      <w:tr w:rsidR="00D154EE" w:rsidRPr="008D16E6" w14:paraId="63D7F22A" w14:textId="77777777" w:rsidTr="00B2237F">
        <w:tc>
          <w:tcPr>
            <w:tcW w:w="2208" w:type="dxa"/>
          </w:tcPr>
          <w:p w14:paraId="321A5D69"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Contact Email</w:t>
            </w:r>
          </w:p>
        </w:tc>
        <w:tc>
          <w:tcPr>
            <w:tcW w:w="7710" w:type="dxa"/>
          </w:tcPr>
          <w:p w14:paraId="387E643B" w14:textId="50889BA0" w:rsidR="00D154EE" w:rsidRPr="008D16E6" w:rsidRDefault="00D154EE" w:rsidP="00256A23">
            <w:pPr>
              <w:spacing w:after="0"/>
              <w:jc w:val="both"/>
              <w:rPr>
                <w:rFonts w:ascii="Times New Roman" w:hAnsi="Times New Roman" w:cs="Times New Roman"/>
                <w:sz w:val="24"/>
                <w:szCs w:val="24"/>
              </w:rPr>
            </w:pPr>
          </w:p>
        </w:tc>
      </w:tr>
      <w:tr w:rsidR="00D154EE" w:rsidRPr="008D16E6" w14:paraId="65322269" w14:textId="77777777" w:rsidTr="00B2237F">
        <w:tc>
          <w:tcPr>
            <w:tcW w:w="2208" w:type="dxa"/>
          </w:tcPr>
          <w:p w14:paraId="6E722114"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Contact Phone</w:t>
            </w:r>
          </w:p>
        </w:tc>
        <w:tc>
          <w:tcPr>
            <w:tcW w:w="7710" w:type="dxa"/>
          </w:tcPr>
          <w:p w14:paraId="2B6BE4B8" w14:textId="2D04C7D4" w:rsidR="00D154EE" w:rsidRPr="008D16E6" w:rsidRDefault="00D154EE" w:rsidP="00256A23">
            <w:pPr>
              <w:spacing w:after="0"/>
              <w:jc w:val="both"/>
              <w:rPr>
                <w:rFonts w:ascii="Times New Roman" w:hAnsi="Times New Roman" w:cs="Times New Roman"/>
                <w:sz w:val="24"/>
                <w:szCs w:val="24"/>
              </w:rPr>
            </w:pPr>
          </w:p>
        </w:tc>
      </w:tr>
      <w:tr w:rsidR="00D154EE" w:rsidRPr="008D16E6" w14:paraId="55EDA57E" w14:textId="77777777" w:rsidTr="00B2237F">
        <w:tc>
          <w:tcPr>
            <w:tcW w:w="2208" w:type="dxa"/>
          </w:tcPr>
          <w:p w14:paraId="0A7C6D74"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Postal Address</w:t>
            </w:r>
          </w:p>
        </w:tc>
        <w:tc>
          <w:tcPr>
            <w:tcW w:w="7710" w:type="dxa"/>
          </w:tcPr>
          <w:p w14:paraId="627FA519" w14:textId="190D99CC" w:rsidR="00D154EE" w:rsidRPr="008D16E6" w:rsidRDefault="00D154EE" w:rsidP="00256A23">
            <w:pPr>
              <w:spacing w:after="0"/>
              <w:jc w:val="both"/>
              <w:rPr>
                <w:rFonts w:ascii="Times New Roman" w:hAnsi="Times New Roman" w:cs="Times New Roman"/>
                <w:sz w:val="24"/>
                <w:szCs w:val="24"/>
              </w:rPr>
            </w:pPr>
          </w:p>
        </w:tc>
      </w:tr>
    </w:tbl>
    <w:p w14:paraId="18F2C4D1" w14:textId="77777777" w:rsidR="00D154EE" w:rsidRPr="008D16E6" w:rsidRDefault="00D154EE" w:rsidP="00256A23">
      <w:pPr>
        <w:spacing w:after="0"/>
        <w:jc w:val="both"/>
        <w:rPr>
          <w:rFonts w:ascii="Times New Roman" w:hAnsi="Times New Roman" w:cs="Times New Roman"/>
          <w:sz w:val="24"/>
          <w:szCs w:val="24"/>
        </w:rPr>
      </w:pPr>
    </w:p>
    <w:p w14:paraId="34754AF0" w14:textId="77777777" w:rsidR="00D154EE" w:rsidRDefault="00BD3ACD" w:rsidP="00256A23">
      <w:pPr>
        <w:spacing w:after="0"/>
        <w:jc w:val="both"/>
        <w:rPr>
          <w:rFonts w:ascii="Times New Roman" w:hAnsi="Times New Roman" w:cs="Times New Roman"/>
          <w:b/>
          <w:sz w:val="24"/>
          <w:szCs w:val="24"/>
        </w:rPr>
      </w:pPr>
      <w:r w:rsidRPr="008D16E6">
        <w:rPr>
          <w:rFonts w:ascii="Times New Roman" w:hAnsi="Times New Roman" w:cs="Times New Roman"/>
          <w:b/>
          <w:sz w:val="24"/>
          <w:szCs w:val="24"/>
        </w:rPr>
        <w:t>TRAVEL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6489"/>
      </w:tblGrid>
      <w:tr w:rsidR="00D154EE" w:rsidRPr="008D16E6" w14:paraId="18F62210" w14:textId="77777777" w:rsidTr="00B2237F">
        <w:tc>
          <w:tcPr>
            <w:tcW w:w="3429" w:type="dxa"/>
          </w:tcPr>
          <w:p w14:paraId="12C897D5" w14:textId="4F455CC6"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Event</w:t>
            </w:r>
            <w:r w:rsidR="008D16E6" w:rsidRPr="008D16E6">
              <w:rPr>
                <w:rFonts w:ascii="Times New Roman" w:hAnsi="Times New Roman" w:cs="Times New Roman"/>
                <w:sz w:val="24"/>
                <w:szCs w:val="24"/>
              </w:rPr>
              <w:t>/Activity</w:t>
            </w:r>
            <w:r w:rsidRPr="008D16E6">
              <w:rPr>
                <w:rFonts w:ascii="Times New Roman" w:hAnsi="Times New Roman" w:cs="Times New Roman"/>
                <w:sz w:val="24"/>
                <w:szCs w:val="24"/>
              </w:rPr>
              <w:t xml:space="preserve"> Name</w:t>
            </w:r>
          </w:p>
        </w:tc>
        <w:tc>
          <w:tcPr>
            <w:tcW w:w="6489" w:type="dxa"/>
          </w:tcPr>
          <w:p w14:paraId="34757429" w14:textId="07C06092" w:rsidR="00D154EE" w:rsidRPr="008D16E6" w:rsidRDefault="00D154EE" w:rsidP="00256A23">
            <w:pPr>
              <w:spacing w:after="0"/>
              <w:jc w:val="both"/>
              <w:rPr>
                <w:rFonts w:ascii="Times New Roman" w:hAnsi="Times New Roman" w:cs="Times New Roman"/>
                <w:sz w:val="24"/>
                <w:szCs w:val="24"/>
              </w:rPr>
            </w:pPr>
          </w:p>
        </w:tc>
      </w:tr>
      <w:tr w:rsidR="00D154EE" w:rsidRPr="008D16E6" w14:paraId="7163F772" w14:textId="77777777" w:rsidTr="00B2237F">
        <w:tc>
          <w:tcPr>
            <w:tcW w:w="3429" w:type="dxa"/>
          </w:tcPr>
          <w:p w14:paraId="35857922"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Year of Travel</w:t>
            </w:r>
          </w:p>
        </w:tc>
        <w:tc>
          <w:tcPr>
            <w:tcW w:w="6489" w:type="dxa"/>
          </w:tcPr>
          <w:p w14:paraId="5C84E577" w14:textId="01D7D082" w:rsidR="00D154EE" w:rsidRPr="008D16E6" w:rsidRDefault="00D154EE" w:rsidP="00256A23">
            <w:pPr>
              <w:spacing w:after="0"/>
              <w:jc w:val="both"/>
              <w:rPr>
                <w:rFonts w:ascii="Times New Roman" w:hAnsi="Times New Roman" w:cs="Times New Roman"/>
                <w:sz w:val="24"/>
                <w:szCs w:val="24"/>
              </w:rPr>
            </w:pPr>
          </w:p>
        </w:tc>
      </w:tr>
      <w:tr w:rsidR="00D154EE" w:rsidRPr="008D16E6" w14:paraId="0DD8CA4E" w14:textId="77777777" w:rsidTr="00B2237F">
        <w:tc>
          <w:tcPr>
            <w:tcW w:w="3429" w:type="dxa"/>
          </w:tcPr>
          <w:p w14:paraId="06EBD30C"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Start Date</w:t>
            </w:r>
          </w:p>
        </w:tc>
        <w:tc>
          <w:tcPr>
            <w:tcW w:w="6489" w:type="dxa"/>
          </w:tcPr>
          <w:p w14:paraId="200C2AF5" w14:textId="33F3CDF6" w:rsidR="00D154EE" w:rsidRPr="008D16E6" w:rsidRDefault="00D154EE" w:rsidP="00256A23">
            <w:pPr>
              <w:spacing w:after="0"/>
              <w:jc w:val="both"/>
              <w:rPr>
                <w:rFonts w:ascii="Times New Roman" w:hAnsi="Times New Roman" w:cs="Times New Roman"/>
                <w:sz w:val="24"/>
                <w:szCs w:val="24"/>
              </w:rPr>
            </w:pPr>
          </w:p>
        </w:tc>
      </w:tr>
      <w:tr w:rsidR="00D154EE" w:rsidRPr="008D16E6" w14:paraId="702E62B3" w14:textId="77777777" w:rsidTr="00B2237F">
        <w:tc>
          <w:tcPr>
            <w:tcW w:w="3429" w:type="dxa"/>
          </w:tcPr>
          <w:p w14:paraId="50D5C8E2"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End Date</w:t>
            </w:r>
          </w:p>
        </w:tc>
        <w:tc>
          <w:tcPr>
            <w:tcW w:w="6489" w:type="dxa"/>
          </w:tcPr>
          <w:p w14:paraId="348868EF" w14:textId="2B313095" w:rsidR="00D154EE" w:rsidRPr="008D16E6" w:rsidRDefault="00D154EE" w:rsidP="00256A23">
            <w:pPr>
              <w:spacing w:after="0"/>
              <w:jc w:val="both"/>
              <w:rPr>
                <w:rFonts w:ascii="Times New Roman" w:hAnsi="Times New Roman" w:cs="Times New Roman"/>
                <w:sz w:val="24"/>
                <w:szCs w:val="24"/>
              </w:rPr>
            </w:pPr>
          </w:p>
        </w:tc>
      </w:tr>
      <w:tr w:rsidR="008D16E6" w:rsidRPr="008D16E6" w14:paraId="314BB1C6" w14:textId="77777777" w:rsidTr="00B2237F">
        <w:tc>
          <w:tcPr>
            <w:tcW w:w="3429" w:type="dxa"/>
          </w:tcPr>
          <w:p w14:paraId="714DB062" w14:textId="55F9E15E"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Travel Within/Outside UK</w:t>
            </w:r>
          </w:p>
        </w:tc>
        <w:tc>
          <w:tcPr>
            <w:tcW w:w="6489" w:type="dxa"/>
          </w:tcPr>
          <w:p w14:paraId="4C74A0DA" w14:textId="682631CF"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Within UK / Outside UK?</w:t>
            </w:r>
          </w:p>
        </w:tc>
      </w:tr>
      <w:tr w:rsidR="008D16E6" w:rsidRPr="008D16E6" w14:paraId="6B1589C7" w14:textId="77777777" w:rsidTr="00B2237F">
        <w:tc>
          <w:tcPr>
            <w:tcW w:w="3429" w:type="dxa"/>
          </w:tcPr>
          <w:p w14:paraId="5333FBB7" w14:textId="1A7FB862"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Destination Country (if not UK)</w:t>
            </w:r>
          </w:p>
        </w:tc>
        <w:tc>
          <w:tcPr>
            <w:tcW w:w="6489" w:type="dxa"/>
          </w:tcPr>
          <w:p w14:paraId="0C4C6D9B" w14:textId="1C51D09B" w:rsidR="008D16E6" w:rsidRPr="008D16E6" w:rsidRDefault="008D16E6" w:rsidP="00256A23">
            <w:pPr>
              <w:spacing w:after="0"/>
              <w:jc w:val="both"/>
              <w:rPr>
                <w:rFonts w:ascii="Times New Roman" w:hAnsi="Times New Roman" w:cs="Times New Roman"/>
                <w:sz w:val="24"/>
                <w:szCs w:val="24"/>
              </w:rPr>
            </w:pPr>
          </w:p>
        </w:tc>
      </w:tr>
    </w:tbl>
    <w:p w14:paraId="7C2771EA" w14:textId="77777777" w:rsidR="008D16E6" w:rsidRPr="008D16E6" w:rsidRDefault="008D16E6" w:rsidP="00256A23">
      <w:pPr>
        <w:spacing w:after="0"/>
        <w:jc w:val="both"/>
        <w:rPr>
          <w:rFonts w:ascii="Times New Roman" w:hAnsi="Times New Roman" w:cs="Times New Roman"/>
          <w:b/>
          <w:sz w:val="24"/>
          <w:szCs w:val="24"/>
        </w:rPr>
      </w:pPr>
    </w:p>
    <w:p w14:paraId="4B766DC0" w14:textId="4E03A03F" w:rsidR="00D154EE" w:rsidRDefault="00BD3ACD" w:rsidP="00256A23">
      <w:pPr>
        <w:spacing w:after="0"/>
        <w:jc w:val="both"/>
        <w:rPr>
          <w:rFonts w:ascii="Times New Roman" w:hAnsi="Times New Roman" w:cs="Times New Roman"/>
          <w:b/>
          <w:sz w:val="24"/>
          <w:szCs w:val="24"/>
        </w:rPr>
      </w:pPr>
      <w:r w:rsidRPr="008D16E6">
        <w:rPr>
          <w:rFonts w:ascii="Times New Roman" w:hAnsi="Times New Roman" w:cs="Times New Roman"/>
          <w:b/>
          <w:sz w:val="24"/>
          <w:szCs w:val="24"/>
        </w:rPr>
        <w:t>ACTIVITY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6236"/>
      </w:tblGrid>
      <w:tr w:rsidR="00D154EE" w:rsidRPr="008D16E6" w14:paraId="67DC890E" w14:textId="77777777" w:rsidTr="00B2237F">
        <w:tc>
          <w:tcPr>
            <w:tcW w:w="3682" w:type="dxa"/>
          </w:tcPr>
          <w:p w14:paraId="195D36CB"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Type of Activity</w:t>
            </w:r>
          </w:p>
        </w:tc>
        <w:tc>
          <w:tcPr>
            <w:tcW w:w="6236" w:type="dxa"/>
          </w:tcPr>
          <w:p w14:paraId="280BCDA2" w14:textId="30D14635" w:rsidR="00D154EE" w:rsidRPr="008D16E6" w:rsidRDefault="00D154EE" w:rsidP="00256A23">
            <w:pPr>
              <w:spacing w:after="0"/>
              <w:jc w:val="both"/>
              <w:rPr>
                <w:rFonts w:ascii="Times New Roman" w:hAnsi="Times New Roman" w:cs="Times New Roman"/>
                <w:sz w:val="24"/>
                <w:szCs w:val="24"/>
              </w:rPr>
            </w:pPr>
          </w:p>
        </w:tc>
      </w:tr>
      <w:tr w:rsidR="00D154EE" w:rsidRPr="008D16E6" w14:paraId="0C5E7300" w14:textId="77777777" w:rsidTr="00B2237F">
        <w:tc>
          <w:tcPr>
            <w:tcW w:w="3682" w:type="dxa"/>
          </w:tcPr>
          <w:p w14:paraId="241434A4" w14:textId="0BDE752E" w:rsidR="00D154EE"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Activity Details</w:t>
            </w:r>
          </w:p>
        </w:tc>
        <w:tc>
          <w:tcPr>
            <w:tcW w:w="6236" w:type="dxa"/>
          </w:tcPr>
          <w:p w14:paraId="6B643A6E" w14:textId="77777777" w:rsidR="00D154EE" w:rsidRDefault="00D154EE" w:rsidP="00256A23">
            <w:pPr>
              <w:spacing w:after="0"/>
              <w:jc w:val="both"/>
              <w:rPr>
                <w:rFonts w:ascii="Times New Roman" w:hAnsi="Times New Roman" w:cs="Times New Roman"/>
                <w:sz w:val="24"/>
                <w:szCs w:val="24"/>
              </w:rPr>
            </w:pPr>
          </w:p>
          <w:p w14:paraId="30BACC7E" w14:textId="77777777" w:rsidR="00102D7C" w:rsidRDefault="00102D7C" w:rsidP="00256A23">
            <w:pPr>
              <w:spacing w:after="0"/>
              <w:jc w:val="both"/>
              <w:rPr>
                <w:rFonts w:ascii="Times New Roman" w:hAnsi="Times New Roman" w:cs="Times New Roman"/>
                <w:sz w:val="24"/>
                <w:szCs w:val="24"/>
              </w:rPr>
            </w:pPr>
          </w:p>
          <w:p w14:paraId="5628A411" w14:textId="77777777" w:rsidR="008F0E36" w:rsidRDefault="008F0E36" w:rsidP="00256A23">
            <w:pPr>
              <w:spacing w:after="0"/>
              <w:jc w:val="both"/>
              <w:rPr>
                <w:rFonts w:ascii="Times New Roman" w:hAnsi="Times New Roman" w:cs="Times New Roman"/>
                <w:sz w:val="24"/>
                <w:szCs w:val="24"/>
              </w:rPr>
            </w:pPr>
          </w:p>
          <w:p w14:paraId="702B08C6" w14:textId="77777777" w:rsidR="008F0E36" w:rsidRDefault="008F0E36" w:rsidP="00256A23">
            <w:pPr>
              <w:spacing w:after="0"/>
              <w:jc w:val="both"/>
              <w:rPr>
                <w:rFonts w:ascii="Times New Roman" w:hAnsi="Times New Roman" w:cs="Times New Roman"/>
                <w:sz w:val="24"/>
                <w:szCs w:val="24"/>
              </w:rPr>
            </w:pPr>
          </w:p>
          <w:p w14:paraId="30072C3B" w14:textId="77777777" w:rsidR="008F0E36" w:rsidRDefault="008F0E36" w:rsidP="00256A23">
            <w:pPr>
              <w:spacing w:after="0"/>
              <w:jc w:val="both"/>
              <w:rPr>
                <w:rFonts w:ascii="Times New Roman" w:hAnsi="Times New Roman" w:cs="Times New Roman"/>
                <w:sz w:val="24"/>
                <w:szCs w:val="24"/>
              </w:rPr>
            </w:pPr>
          </w:p>
          <w:p w14:paraId="1E389812" w14:textId="77777777" w:rsidR="008F0E36" w:rsidRDefault="008F0E36" w:rsidP="00256A23">
            <w:pPr>
              <w:spacing w:after="0"/>
              <w:jc w:val="both"/>
              <w:rPr>
                <w:rFonts w:ascii="Times New Roman" w:hAnsi="Times New Roman" w:cs="Times New Roman"/>
                <w:sz w:val="24"/>
                <w:szCs w:val="24"/>
              </w:rPr>
            </w:pPr>
          </w:p>
          <w:p w14:paraId="0943C0EA" w14:textId="77777777" w:rsidR="008F0E36" w:rsidRDefault="008F0E36" w:rsidP="00256A23">
            <w:pPr>
              <w:spacing w:after="0"/>
              <w:jc w:val="both"/>
              <w:rPr>
                <w:rFonts w:ascii="Times New Roman" w:hAnsi="Times New Roman" w:cs="Times New Roman"/>
                <w:sz w:val="24"/>
                <w:szCs w:val="24"/>
              </w:rPr>
            </w:pPr>
          </w:p>
          <w:p w14:paraId="3634383E" w14:textId="127E2058" w:rsidR="008F0E36" w:rsidRPr="008D16E6" w:rsidRDefault="008F0E36" w:rsidP="00256A23">
            <w:pPr>
              <w:spacing w:after="0"/>
              <w:jc w:val="both"/>
              <w:rPr>
                <w:rFonts w:ascii="Times New Roman" w:hAnsi="Times New Roman" w:cs="Times New Roman"/>
                <w:sz w:val="24"/>
                <w:szCs w:val="24"/>
              </w:rPr>
            </w:pPr>
          </w:p>
        </w:tc>
      </w:tr>
      <w:tr w:rsidR="008D16E6" w:rsidRPr="008D16E6" w14:paraId="461A42B5" w14:textId="77777777" w:rsidTr="00B2237F">
        <w:tc>
          <w:tcPr>
            <w:tcW w:w="3682" w:type="dxa"/>
          </w:tcPr>
          <w:p w14:paraId="6034EDDE" w14:textId="6C0D42D1"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Benefit of Participating in Activity</w:t>
            </w:r>
          </w:p>
        </w:tc>
        <w:tc>
          <w:tcPr>
            <w:tcW w:w="6236" w:type="dxa"/>
          </w:tcPr>
          <w:p w14:paraId="317ADD30" w14:textId="77777777" w:rsidR="008D16E6" w:rsidRDefault="008D16E6" w:rsidP="00256A23">
            <w:pPr>
              <w:spacing w:after="0"/>
              <w:jc w:val="both"/>
              <w:rPr>
                <w:rFonts w:ascii="Times New Roman" w:hAnsi="Times New Roman" w:cs="Times New Roman"/>
                <w:sz w:val="24"/>
                <w:szCs w:val="24"/>
              </w:rPr>
            </w:pPr>
          </w:p>
          <w:p w14:paraId="7C2EACB3" w14:textId="77777777" w:rsidR="008F0E36" w:rsidRDefault="008F0E36" w:rsidP="00256A23">
            <w:pPr>
              <w:spacing w:after="0"/>
              <w:jc w:val="both"/>
              <w:rPr>
                <w:rFonts w:ascii="Times New Roman" w:hAnsi="Times New Roman" w:cs="Times New Roman"/>
                <w:sz w:val="24"/>
                <w:szCs w:val="24"/>
              </w:rPr>
            </w:pPr>
          </w:p>
          <w:p w14:paraId="25A437C7" w14:textId="77777777" w:rsidR="008F0E36" w:rsidRDefault="008F0E36" w:rsidP="00256A23">
            <w:pPr>
              <w:spacing w:after="0"/>
              <w:jc w:val="both"/>
              <w:rPr>
                <w:rFonts w:ascii="Times New Roman" w:hAnsi="Times New Roman" w:cs="Times New Roman"/>
                <w:sz w:val="24"/>
                <w:szCs w:val="24"/>
              </w:rPr>
            </w:pPr>
          </w:p>
          <w:p w14:paraId="27FCA4BC" w14:textId="77777777" w:rsidR="008F0E36" w:rsidRDefault="008F0E36" w:rsidP="00256A23">
            <w:pPr>
              <w:spacing w:after="0"/>
              <w:jc w:val="both"/>
              <w:rPr>
                <w:rFonts w:ascii="Times New Roman" w:hAnsi="Times New Roman" w:cs="Times New Roman"/>
                <w:sz w:val="24"/>
                <w:szCs w:val="24"/>
              </w:rPr>
            </w:pPr>
          </w:p>
          <w:p w14:paraId="2248992A" w14:textId="77777777" w:rsidR="008F0E36" w:rsidRDefault="008F0E36" w:rsidP="00256A23">
            <w:pPr>
              <w:spacing w:after="0"/>
              <w:jc w:val="both"/>
              <w:rPr>
                <w:rFonts w:ascii="Times New Roman" w:hAnsi="Times New Roman" w:cs="Times New Roman"/>
                <w:sz w:val="24"/>
                <w:szCs w:val="24"/>
              </w:rPr>
            </w:pPr>
          </w:p>
          <w:p w14:paraId="46EFB931" w14:textId="77777777" w:rsidR="00102D7C" w:rsidRDefault="00102D7C" w:rsidP="00256A23">
            <w:pPr>
              <w:spacing w:after="0"/>
              <w:jc w:val="both"/>
              <w:rPr>
                <w:rFonts w:ascii="Times New Roman" w:hAnsi="Times New Roman" w:cs="Times New Roman"/>
                <w:sz w:val="24"/>
                <w:szCs w:val="24"/>
              </w:rPr>
            </w:pPr>
          </w:p>
          <w:p w14:paraId="67F7F152" w14:textId="77777777" w:rsidR="008F0E36" w:rsidRDefault="008F0E36" w:rsidP="00256A23">
            <w:pPr>
              <w:spacing w:after="0"/>
              <w:jc w:val="both"/>
              <w:rPr>
                <w:rFonts w:ascii="Times New Roman" w:hAnsi="Times New Roman" w:cs="Times New Roman"/>
                <w:sz w:val="24"/>
                <w:szCs w:val="24"/>
              </w:rPr>
            </w:pPr>
          </w:p>
          <w:p w14:paraId="2DF1CFBA" w14:textId="77777777" w:rsidR="008F0E36" w:rsidRDefault="008F0E36" w:rsidP="00256A23">
            <w:pPr>
              <w:spacing w:after="0"/>
              <w:jc w:val="both"/>
              <w:rPr>
                <w:rFonts w:ascii="Times New Roman" w:hAnsi="Times New Roman" w:cs="Times New Roman"/>
                <w:sz w:val="24"/>
                <w:szCs w:val="24"/>
              </w:rPr>
            </w:pPr>
          </w:p>
          <w:p w14:paraId="69964D24" w14:textId="77777777" w:rsidR="00102D7C" w:rsidRPr="008D16E6" w:rsidRDefault="00102D7C" w:rsidP="00256A23">
            <w:pPr>
              <w:spacing w:after="0"/>
              <w:jc w:val="both"/>
              <w:rPr>
                <w:rFonts w:ascii="Times New Roman" w:hAnsi="Times New Roman" w:cs="Times New Roman"/>
                <w:sz w:val="24"/>
                <w:szCs w:val="24"/>
              </w:rPr>
            </w:pPr>
          </w:p>
        </w:tc>
      </w:tr>
    </w:tbl>
    <w:p w14:paraId="41B3AAC2" w14:textId="77777777" w:rsidR="00EC3475" w:rsidRPr="008D16E6" w:rsidRDefault="00EC3475" w:rsidP="00256A23">
      <w:pPr>
        <w:spacing w:after="0"/>
        <w:jc w:val="both"/>
        <w:rPr>
          <w:rFonts w:ascii="Times New Roman" w:hAnsi="Times New Roman" w:cs="Times New Roman"/>
          <w:sz w:val="24"/>
          <w:szCs w:val="24"/>
        </w:rPr>
      </w:pPr>
    </w:p>
    <w:p w14:paraId="1C136B46" w14:textId="77777777" w:rsidR="008F0E36" w:rsidRDefault="008F0E36">
      <w:pPr>
        <w:rPr>
          <w:rFonts w:ascii="Times New Roman" w:hAnsi="Times New Roman" w:cs="Times New Roman"/>
          <w:b/>
          <w:sz w:val="24"/>
          <w:szCs w:val="24"/>
        </w:rPr>
      </w:pPr>
      <w:r>
        <w:rPr>
          <w:rFonts w:ascii="Times New Roman" w:hAnsi="Times New Roman" w:cs="Times New Roman"/>
          <w:b/>
          <w:sz w:val="24"/>
          <w:szCs w:val="24"/>
        </w:rPr>
        <w:br w:type="page"/>
      </w:r>
    </w:p>
    <w:p w14:paraId="0FD62690" w14:textId="074C7AE6" w:rsidR="00D154EE" w:rsidRDefault="00BD3ACD" w:rsidP="00256A23">
      <w:pPr>
        <w:spacing w:after="0"/>
        <w:jc w:val="both"/>
        <w:rPr>
          <w:rFonts w:ascii="Times New Roman" w:hAnsi="Times New Roman" w:cs="Times New Roman"/>
          <w:b/>
          <w:sz w:val="24"/>
          <w:szCs w:val="24"/>
        </w:rPr>
      </w:pPr>
      <w:r w:rsidRPr="008D16E6">
        <w:rPr>
          <w:rFonts w:ascii="Times New Roman" w:hAnsi="Times New Roman" w:cs="Times New Roman"/>
          <w:b/>
          <w:sz w:val="24"/>
          <w:szCs w:val="24"/>
        </w:rPr>
        <w:lastRenderedPageBreak/>
        <w:t>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868"/>
      </w:tblGrid>
      <w:tr w:rsidR="008D16E6" w:rsidRPr="008D16E6" w14:paraId="491FF1EE" w14:textId="77777777" w:rsidTr="00B2237F">
        <w:tc>
          <w:tcPr>
            <w:tcW w:w="3050" w:type="dxa"/>
          </w:tcPr>
          <w:p w14:paraId="39B6D77A" w14:textId="00F76F4F"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Estimated Total Cost (GBP)</w:t>
            </w:r>
          </w:p>
        </w:tc>
        <w:tc>
          <w:tcPr>
            <w:tcW w:w="6868" w:type="dxa"/>
          </w:tcPr>
          <w:p w14:paraId="36753285" w14:textId="77777777" w:rsidR="008D16E6" w:rsidRPr="008D16E6" w:rsidRDefault="008D16E6" w:rsidP="00256A23">
            <w:pPr>
              <w:spacing w:after="0"/>
              <w:jc w:val="both"/>
              <w:rPr>
                <w:rFonts w:ascii="Times New Roman" w:hAnsi="Times New Roman" w:cs="Times New Roman"/>
                <w:sz w:val="24"/>
                <w:szCs w:val="24"/>
              </w:rPr>
            </w:pPr>
          </w:p>
        </w:tc>
      </w:tr>
      <w:tr w:rsidR="008D16E6" w:rsidRPr="008D16E6" w14:paraId="7E70B7CB" w14:textId="77777777" w:rsidTr="00B2237F">
        <w:tc>
          <w:tcPr>
            <w:tcW w:w="3050" w:type="dxa"/>
          </w:tcPr>
          <w:p w14:paraId="25922813" w14:textId="1D0D88FC"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Access to Other Funding?</w:t>
            </w:r>
          </w:p>
        </w:tc>
        <w:tc>
          <w:tcPr>
            <w:tcW w:w="6868" w:type="dxa"/>
          </w:tcPr>
          <w:p w14:paraId="7318187F" w14:textId="3ABE41A2"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Y/N</w:t>
            </w:r>
          </w:p>
        </w:tc>
      </w:tr>
      <w:tr w:rsidR="008D16E6" w:rsidRPr="008D16E6" w14:paraId="76A787F1" w14:textId="77777777" w:rsidTr="00B2237F">
        <w:tc>
          <w:tcPr>
            <w:tcW w:w="3050" w:type="dxa"/>
          </w:tcPr>
          <w:p w14:paraId="4547EA18" w14:textId="2D9B55EF"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Other Funding Amount (£)</w:t>
            </w:r>
          </w:p>
        </w:tc>
        <w:tc>
          <w:tcPr>
            <w:tcW w:w="6868" w:type="dxa"/>
          </w:tcPr>
          <w:p w14:paraId="72EC8497" w14:textId="3B3C76AF" w:rsidR="008D16E6" w:rsidRPr="008D16E6" w:rsidRDefault="008D16E6" w:rsidP="00256A23">
            <w:pPr>
              <w:spacing w:after="0"/>
              <w:jc w:val="both"/>
              <w:rPr>
                <w:rFonts w:ascii="Times New Roman" w:hAnsi="Times New Roman" w:cs="Times New Roman"/>
                <w:sz w:val="24"/>
                <w:szCs w:val="24"/>
              </w:rPr>
            </w:pPr>
          </w:p>
        </w:tc>
      </w:tr>
      <w:tr w:rsidR="008D16E6" w:rsidRPr="008D16E6" w14:paraId="12ACEB96" w14:textId="77777777" w:rsidTr="00B2237F">
        <w:tc>
          <w:tcPr>
            <w:tcW w:w="3050" w:type="dxa"/>
          </w:tcPr>
          <w:p w14:paraId="451F0D25" w14:textId="33A7D11B" w:rsidR="008D16E6" w:rsidRPr="008D16E6"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Other Funding Source</w:t>
            </w:r>
          </w:p>
        </w:tc>
        <w:tc>
          <w:tcPr>
            <w:tcW w:w="6868" w:type="dxa"/>
          </w:tcPr>
          <w:p w14:paraId="53482B2B" w14:textId="77777777" w:rsidR="008D16E6" w:rsidRPr="008D16E6" w:rsidRDefault="008D16E6" w:rsidP="00256A23">
            <w:pPr>
              <w:spacing w:after="0"/>
              <w:jc w:val="both"/>
              <w:rPr>
                <w:rFonts w:ascii="Times New Roman" w:hAnsi="Times New Roman" w:cs="Times New Roman"/>
                <w:sz w:val="24"/>
                <w:szCs w:val="24"/>
              </w:rPr>
            </w:pPr>
          </w:p>
        </w:tc>
      </w:tr>
    </w:tbl>
    <w:p w14:paraId="6A01B443" w14:textId="77777777" w:rsidR="00D154EE" w:rsidRPr="008D16E6" w:rsidRDefault="00D154EE" w:rsidP="00256A23">
      <w:pPr>
        <w:spacing w:after="0"/>
        <w:jc w:val="both"/>
        <w:rPr>
          <w:rFonts w:ascii="Times New Roman" w:hAnsi="Times New Roman" w:cs="Times New Roman"/>
          <w:sz w:val="24"/>
          <w:szCs w:val="24"/>
        </w:rPr>
      </w:pPr>
    </w:p>
    <w:p w14:paraId="5E6D549E" w14:textId="2B79B316" w:rsidR="00D154EE" w:rsidRPr="008D16E6" w:rsidRDefault="00FA7A49" w:rsidP="00256A23">
      <w:pPr>
        <w:spacing w:after="0"/>
        <w:jc w:val="both"/>
        <w:rPr>
          <w:rFonts w:ascii="Times New Roman" w:hAnsi="Times New Roman" w:cs="Times New Roman"/>
          <w:b/>
          <w:bCs/>
          <w:sz w:val="24"/>
          <w:szCs w:val="24"/>
        </w:rPr>
      </w:pPr>
      <w:r w:rsidRPr="008D16E6">
        <w:rPr>
          <w:rFonts w:ascii="Times New Roman" w:hAnsi="Times New Roman" w:cs="Times New Roman"/>
          <w:b/>
          <w:bCs/>
          <w:sz w:val="24"/>
          <w:szCs w:val="24"/>
        </w:rPr>
        <w:t xml:space="preserve">BUDGET BREAKDOWN </w:t>
      </w:r>
      <w:r w:rsidR="00BD3ACD" w:rsidRPr="008D16E6">
        <w:rPr>
          <w:rFonts w:ascii="Times New Roman" w:hAnsi="Times New Roman" w:cs="Times New Roman"/>
          <w:b/>
          <w:bCs/>
          <w:sz w:val="24"/>
          <w:szCs w:val="24"/>
        </w:rPr>
        <w:t>(GBP)</w:t>
      </w:r>
    </w:p>
    <w:tbl>
      <w:tblPr>
        <w:tblStyle w:val="TableGrid"/>
        <w:tblW w:w="0" w:type="auto"/>
        <w:tblLook w:val="04A0" w:firstRow="1" w:lastRow="0" w:firstColumn="1" w:lastColumn="0" w:noHBand="0" w:noVBand="1"/>
      </w:tblPr>
      <w:tblGrid>
        <w:gridCol w:w="3310"/>
        <w:gridCol w:w="3308"/>
        <w:gridCol w:w="3308"/>
      </w:tblGrid>
      <w:tr w:rsidR="00D154EE" w:rsidRPr="008D16E6" w14:paraId="68A26581" w14:textId="77777777">
        <w:tc>
          <w:tcPr>
            <w:tcW w:w="3312" w:type="dxa"/>
          </w:tcPr>
          <w:p w14:paraId="235408EB"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Category</w:t>
            </w:r>
          </w:p>
        </w:tc>
        <w:tc>
          <w:tcPr>
            <w:tcW w:w="3312" w:type="dxa"/>
          </w:tcPr>
          <w:p w14:paraId="69E6D8D7"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Amount (£)</w:t>
            </w:r>
          </w:p>
        </w:tc>
        <w:tc>
          <w:tcPr>
            <w:tcW w:w="3312" w:type="dxa"/>
          </w:tcPr>
          <w:p w14:paraId="58199628"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Notes</w:t>
            </w:r>
          </w:p>
        </w:tc>
      </w:tr>
      <w:tr w:rsidR="00D154EE" w:rsidRPr="008D16E6" w14:paraId="7BE6FBCA" w14:textId="77777777">
        <w:tc>
          <w:tcPr>
            <w:tcW w:w="3312" w:type="dxa"/>
          </w:tcPr>
          <w:p w14:paraId="391CF20F"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Registration/Fees</w:t>
            </w:r>
          </w:p>
        </w:tc>
        <w:tc>
          <w:tcPr>
            <w:tcW w:w="3312" w:type="dxa"/>
          </w:tcPr>
          <w:p w14:paraId="267F0E61" w14:textId="41D9BB15" w:rsidR="00D154EE" w:rsidRPr="008D16E6" w:rsidRDefault="00D154EE" w:rsidP="00256A23">
            <w:pPr>
              <w:jc w:val="both"/>
              <w:rPr>
                <w:rFonts w:ascii="Times New Roman" w:hAnsi="Times New Roman" w:cs="Times New Roman"/>
                <w:sz w:val="24"/>
                <w:szCs w:val="24"/>
              </w:rPr>
            </w:pPr>
          </w:p>
        </w:tc>
        <w:tc>
          <w:tcPr>
            <w:tcW w:w="3312" w:type="dxa"/>
          </w:tcPr>
          <w:p w14:paraId="73576C69" w14:textId="741C947D" w:rsidR="00D154EE" w:rsidRPr="008D16E6" w:rsidRDefault="00D154EE" w:rsidP="00256A23">
            <w:pPr>
              <w:jc w:val="both"/>
              <w:rPr>
                <w:rFonts w:ascii="Times New Roman" w:hAnsi="Times New Roman" w:cs="Times New Roman"/>
                <w:sz w:val="24"/>
                <w:szCs w:val="24"/>
              </w:rPr>
            </w:pPr>
          </w:p>
        </w:tc>
      </w:tr>
      <w:tr w:rsidR="00D154EE" w:rsidRPr="008D16E6" w14:paraId="67EA4B6C" w14:textId="77777777">
        <w:tc>
          <w:tcPr>
            <w:tcW w:w="3312" w:type="dxa"/>
          </w:tcPr>
          <w:p w14:paraId="67567A21"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Travel (air/rail/bus)</w:t>
            </w:r>
          </w:p>
        </w:tc>
        <w:tc>
          <w:tcPr>
            <w:tcW w:w="3312" w:type="dxa"/>
          </w:tcPr>
          <w:p w14:paraId="7B9826AA" w14:textId="0568C3C2" w:rsidR="00D154EE" w:rsidRPr="008D16E6" w:rsidRDefault="00D154EE" w:rsidP="00256A23">
            <w:pPr>
              <w:jc w:val="both"/>
              <w:rPr>
                <w:rFonts w:ascii="Times New Roman" w:hAnsi="Times New Roman" w:cs="Times New Roman"/>
                <w:sz w:val="24"/>
                <w:szCs w:val="24"/>
              </w:rPr>
            </w:pPr>
          </w:p>
        </w:tc>
        <w:tc>
          <w:tcPr>
            <w:tcW w:w="3312" w:type="dxa"/>
          </w:tcPr>
          <w:p w14:paraId="1710506E" w14:textId="5BB9D4DA" w:rsidR="00D154EE" w:rsidRPr="008D16E6" w:rsidRDefault="00D154EE" w:rsidP="00256A23">
            <w:pPr>
              <w:jc w:val="both"/>
              <w:rPr>
                <w:rFonts w:ascii="Times New Roman" w:hAnsi="Times New Roman" w:cs="Times New Roman"/>
                <w:sz w:val="24"/>
                <w:szCs w:val="24"/>
              </w:rPr>
            </w:pPr>
          </w:p>
        </w:tc>
      </w:tr>
      <w:tr w:rsidR="00D154EE" w:rsidRPr="008D16E6" w14:paraId="009EC42E" w14:textId="77777777">
        <w:tc>
          <w:tcPr>
            <w:tcW w:w="3312" w:type="dxa"/>
          </w:tcPr>
          <w:p w14:paraId="225C68AB"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Accommodation</w:t>
            </w:r>
          </w:p>
        </w:tc>
        <w:tc>
          <w:tcPr>
            <w:tcW w:w="3312" w:type="dxa"/>
          </w:tcPr>
          <w:p w14:paraId="4E283A51" w14:textId="73EC6305" w:rsidR="00D154EE" w:rsidRPr="008D16E6" w:rsidRDefault="00D154EE" w:rsidP="00256A23">
            <w:pPr>
              <w:jc w:val="both"/>
              <w:rPr>
                <w:rFonts w:ascii="Times New Roman" w:hAnsi="Times New Roman" w:cs="Times New Roman"/>
                <w:sz w:val="24"/>
                <w:szCs w:val="24"/>
              </w:rPr>
            </w:pPr>
          </w:p>
        </w:tc>
        <w:tc>
          <w:tcPr>
            <w:tcW w:w="3312" w:type="dxa"/>
          </w:tcPr>
          <w:p w14:paraId="7852193A" w14:textId="764A3F6E" w:rsidR="00D154EE" w:rsidRPr="008D16E6" w:rsidRDefault="00D154EE" w:rsidP="00256A23">
            <w:pPr>
              <w:jc w:val="both"/>
              <w:rPr>
                <w:rFonts w:ascii="Times New Roman" w:hAnsi="Times New Roman" w:cs="Times New Roman"/>
                <w:sz w:val="24"/>
                <w:szCs w:val="24"/>
              </w:rPr>
            </w:pPr>
          </w:p>
        </w:tc>
      </w:tr>
      <w:tr w:rsidR="00D154EE" w:rsidRPr="008D16E6" w14:paraId="29B02301" w14:textId="77777777">
        <w:tc>
          <w:tcPr>
            <w:tcW w:w="3312" w:type="dxa"/>
          </w:tcPr>
          <w:p w14:paraId="4C9A150C" w14:textId="77777777" w:rsidR="00D154EE" w:rsidRPr="008D16E6" w:rsidRDefault="00BD3ACD" w:rsidP="00256A23">
            <w:pPr>
              <w:jc w:val="both"/>
              <w:rPr>
                <w:rFonts w:ascii="Times New Roman" w:hAnsi="Times New Roman" w:cs="Times New Roman"/>
                <w:sz w:val="24"/>
                <w:szCs w:val="24"/>
              </w:rPr>
            </w:pPr>
            <w:r w:rsidRPr="008D16E6">
              <w:rPr>
                <w:rFonts w:ascii="Times New Roman" w:hAnsi="Times New Roman" w:cs="Times New Roman"/>
                <w:sz w:val="24"/>
                <w:szCs w:val="24"/>
              </w:rPr>
              <w:t>TOTAL</w:t>
            </w:r>
          </w:p>
        </w:tc>
        <w:tc>
          <w:tcPr>
            <w:tcW w:w="3312" w:type="dxa"/>
          </w:tcPr>
          <w:p w14:paraId="4E2658F5" w14:textId="200031C0" w:rsidR="00D154EE" w:rsidRPr="008D16E6" w:rsidRDefault="00D154EE" w:rsidP="00256A23">
            <w:pPr>
              <w:jc w:val="both"/>
              <w:rPr>
                <w:rFonts w:ascii="Times New Roman" w:hAnsi="Times New Roman" w:cs="Times New Roman"/>
                <w:sz w:val="24"/>
                <w:szCs w:val="24"/>
              </w:rPr>
            </w:pPr>
          </w:p>
        </w:tc>
        <w:tc>
          <w:tcPr>
            <w:tcW w:w="3312" w:type="dxa"/>
          </w:tcPr>
          <w:p w14:paraId="302F828D" w14:textId="77777777" w:rsidR="00D154EE" w:rsidRPr="008D16E6" w:rsidRDefault="00D154EE" w:rsidP="00256A23">
            <w:pPr>
              <w:jc w:val="both"/>
              <w:rPr>
                <w:rFonts w:ascii="Times New Roman" w:hAnsi="Times New Roman" w:cs="Times New Roman"/>
                <w:sz w:val="24"/>
                <w:szCs w:val="24"/>
              </w:rPr>
            </w:pPr>
          </w:p>
        </w:tc>
      </w:tr>
    </w:tbl>
    <w:p w14:paraId="30ADF914" w14:textId="77777777" w:rsidR="00C52168" w:rsidRDefault="00C52168" w:rsidP="00256A23">
      <w:pPr>
        <w:spacing w:after="0"/>
        <w:jc w:val="both"/>
        <w:rPr>
          <w:rFonts w:ascii="Times New Roman" w:hAnsi="Times New Roman" w:cs="Times New Roman"/>
          <w:b/>
          <w:sz w:val="24"/>
          <w:szCs w:val="24"/>
        </w:rPr>
      </w:pPr>
    </w:p>
    <w:p w14:paraId="5D10AC9C" w14:textId="1699DD05" w:rsidR="00136C65" w:rsidRPr="00136C65" w:rsidRDefault="00FA7A49" w:rsidP="00136C65">
      <w:pPr>
        <w:spacing w:after="0"/>
        <w:jc w:val="both"/>
        <w:rPr>
          <w:rFonts w:ascii="Times New Roman" w:hAnsi="Times New Roman" w:cs="Times New Roman"/>
          <w:b/>
          <w:sz w:val="24"/>
          <w:szCs w:val="24"/>
        </w:rPr>
      </w:pPr>
      <w:r w:rsidRPr="00136C65">
        <w:rPr>
          <w:rFonts w:ascii="Times New Roman" w:hAnsi="Times New Roman" w:cs="Times New Roman"/>
          <w:b/>
          <w:sz w:val="24"/>
          <w:szCs w:val="24"/>
        </w:rPr>
        <w:t xml:space="preserve">CERTIFICATION FROM FINANCE OFFICER OF ADMINISTERING INSTITUTION: </w:t>
      </w:r>
    </w:p>
    <w:tbl>
      <w:tblPr>
        <w:tblStyle w:val="TableGrid"/>
        <w:tblW w:w="0" w:type="auto"/>
        <w:tblLook w:val="04A0" w:firstRow="1" w:lastRow="0" w:firstColumn="1" w:lastColumn="0" w:noHBand="0" w:noVBand="1"/>
      </w:tblPr>
      <w:tblGrid>
        <w:gridCol w:w="4963"/>
        <w:gridCol w:w="4963"/>
      </w:tblGrid>
      <w:tr w:rsidR="00FA7A49" w14:paraId="6643C2B6" w14:textId="77777777" w:rsidTr="00FA7A49">
        <w:tc>
          <w:tcPr>
            <w:tcW w:w="4963" w:type="dxa"/>
          </w:tcPr>
          <w:p w14:paraId="25FA779E" w14:textId="733FE331" w:rsidR="00FA7A49" w:rsidRPr="00FA7A49" w:rsidRDefault="00FA7A49" w:rsidP="00FA7A49">
            <w:pPr>
              <w:jc w:val="both"/>
              <w:rPr>
                <w:rFonts w:ascii="Times New Roman" w:hAnsi="Times New Roman" w:cs="Times New Roman"/>
                <w:sz w:val="24"/>
                <w:szCs w:val="24"/>
              </w:rPr>
            </w:pPr>
            <w:r w:rsidRPr="00FA7A49">
              <w:rPr>
                <w:rFonts w:ascii="Times New Roman" w:hAnsi="Times New Roman" w:cs="Times New Roman"/>
                <w:sz w:val="24"/>
                <w:szCs w:val="24"/>
              </w:rPr>
              <w:t xml:space="preserve">Name </w:t>
            </w:r>
            <w:r>
              <w:rPr>
                <w:rFonts w:ascii="Times New Roman" w:hAnsi="Times New Roman" w:cs="Times New Roman"/>
                <w:sz w:val="24"/>
                <w:szCs w:val="24"/>
              </w:rPr>
              <w:t>of Finance Officer:</w:t>
            </w:r>
          </w:p>
        </w:tc>
        <w:tc>
          <w:tcPr>
            <w:tcW w:w="4963" w:type="dxa"/>
          </w:tcPr>
          <w:p w14:paraId="14CBB74D" w14:textId="77777777" w:rsidR="00FA7A49" w:rsidRDefault="00FA7A49" w:rsidP="00136C65">
            <w:pPr>
              <w:jc w:val="both"/>
              <w:rPr>
                <w:rFonts w:ascii="Times New Roman" w:hAnsi="Times New Roman" w:cs="Times New Roman"/>
                <w:sz w:val="24"/>
                <w:szCs w:val="24"/>
              </w:rPr>
            </w:pPr>
          </w:p>
        </w:tc>
      </w:tr>
      <w:tr w:rsidR="00FA7A49" w14:paraId="6C39999F" w14:textId="77777777" w:rsidTr="00FA7A49">
        <w:tc>
          <w:tcPr>
            <w:tcW w:w="4963" w:type="dxa"/>
          </w:tcPr>
          <w:p w14:paraId="5091B3BB" w14:textId="6C96B07F" w:rsidR="00FA7A49" w:rsidRPr="00FA7A49" w:rsidRDefault="00FA7A49" w:rsidP="00136C65">
            <w:pPr>
              <w:jc w:val="both"/>
              <w:rPr>
                <w:rFonts w:ascii="Times New Roman" w:hAnsi="Times New Roman" w:cs="Times New Roman"/>
                <w:sz w:val="24"/>
                <w:szCs w:val="24"/>
              </w:rPr>
            </w:pPr>
            <w:r w:rsidRPr="00FA7A49">
              <w:rPr>
                <w:rFonts w:ascii="Times New Roman" w:hAnsi="Times New Roman" w:cs="Times New Roman"/>
                <w:sz w:val="24"/>
                <w:szCs w:val="24"/>
              </w:rPr>
              <w:t>Name of Administering Institution:</w:t>
            </w:r>
          </w:p>
        </w:tc>
        <w:tc>
          <w:tcPr>
            <w:tcW w:w="4963" w:type="dxa"/>
          </w:tcPr>
          <w:p w14:paraId="00A8F131" w14:textId="77777777" w:rsidR="00FA7A49" w:rsidRDefault="00FA7A49" w:rsidP="00136C65">
            <w:pPr>
              <w:jc w:val="both"/>
              <w:rPr>
                <w:rFonts w:ascii="Times New Roman" w:hAnsi="Times New Roman" w:cs="Times New Roman"/>
                <w:sz w:val="24"/>
                <w:szCs w:val="24"/>
              </w:rPr>
            </w:pPr>
          </w:p>
        </w:tc>
      </w:tr>
      <w:tr w:rsidR="00FA7A49" w14:paraId="05E1FCCD" w14:textId="77777777" w:rsidTr="00FA7A49">
        <w:tc>
          <w:tcPr>
            <w:tcW w:w="4963" w:type="dxa"/>
          </w:tcPr>
          <w:p w14:paraId="78C76B23" w14:textId="374FFAA3" w:rsidR="00FA7A49" w:rsidRPr="00FA7A49" w:rsidRDefault="00FA7A49" w:rsidP="00FA7A49">
            <w:pPr>
              <w:jc w:val="both"/>
              <w:rPr>
                <w:rFonts w:ascii="Times New Roman" w:hAnsi="Times New Roman" w:cs="Times New Roman"/>
                <w:sz w:val="24"/>
                <w:szCs w:val="24"/>
              </w:rPr>
            </w:pPr>
            <w:r w:rsidRPr="00FA7A49">
              <w:rPr>
                <w:rFonts w:ascii="Times New Roman" w:hAnsi="Times New Roman" w:cs="Times New Roman"/>
                <w:sz w:val="24"/>
                <w:szCs w:val="24"/>
              </w:rPr>
              <w:t xml:space="preserve">Address: </w:t>
            </w:r>
          </w:p>
        </w:tc>
        <w:tc>
          <w:tcPr>
            <w:tcW w:w="4963" w:type="dxa"/>
          </w:tcPr>
          <w:p w14:paraId="53DC2088" w14:textId="77777777" w:rsidR="00FA7A49" w:rsidRDefault="00FA7A49" w:rsidP="00136C65">
            <w:pPr>
              <w:jc w:val="both"/>
              <w:rPr>
                <w:rFonts w:ascii="Times New Roman" w:hAnsi="Times New Roman" w:cs="Times New Roman"/>
                <w:sz w:val="24"/>
                <w:szCs w:val="24"/>
              </w:rPr>
            </w:pPr>
          </w:p>
          <w:p w14:paraId="3ED8E9DB" w14:textId="77777777" w:rsidR="00FA7A49" w:rsidRDefault="00FA7A49" w:rsidP="00136C65">
            <w:pPr>
              <w:jc w:val="both"/>
              <w:rPr>
                <w:rFonts w:ascii="Times New Roman" w:hAnsi="Times New Roman" w:cs="Times New Roman"/>
                <w:sz w:val="24"/>
                <w:szCs w:val="24"/>
              </w:rPr>
            </w:pPr>
          </w:p>
          <w:p w14:paraId="15660532" w14:textId="77777777" w:rsidR="00FA7A49" w:rsidRDefault="00FA7A49" w:rsidP="00136C65">
            <w:pPr>
              <w:jc w:val="both"/>
              <w:rPr>
                <w:rFonts w:ascii="Times New Roman" w:hAnsi="Times New Roman" w:cs="Times New Roman"/>
                <w:sz w:val="24"/>
                <w:szCs w:val="24"/>
              </w:rPr>
            </w:pPr>
          </w:p>
        </w:tc>
      </w:tr>
      <w:tr w:rsidR="00FA7A49" w14:paraId="6192F8FC" w14:textId="77777777" w:rsidTr="00FA7A49">
        <w:tc>
          <w:tcPr>
            <w:tcW w:w="4963" w:type="dxa"/>
          </w:tcPr>
          <w:p w14:paraId="49ABE956" w14:textId="104647DF" w:rsidR="00FA7A49" w:rsidRDefault="00FA7A49" w:rsidP="00136C65">
            <w:pPr>
              <w:jc w:val="both"/>
              <w:rPr>
                <w:rFonts w:ascii="Times New Roman" w:hAnsi="Times New Roman" w:cs="Times New Roman"/>
                <w:sz w:val="24"/>
                <w:szCs w:val="24"/>
              </w:rPr>
            </w:pPr>
            <w:r>
              <w:rPr>
                <w:rFonts w:ascii="Times New Roman" w:hAnsi="Times New Roman" w:cs="Times New Roman"/>
                <w:sz w:val="24"/>
                <w:szCs w:val="24"/>
              </w:rPr>
              <w:t>Postcode:</w:t>
            </w:r>
          </w:p>
        </w:tc>
        <w:tc>
          <w:tcPr>
            <w:tcW w:w="4963" w:type="dxa"/>
          </w:tcPr>
          <w:p w14:paraId="6323702A" w14:textId="77777777" w:rsidR="00FA7A49" w:rsidRDefault="00FA7A49" w:rsidP="00136C65">
            <w:pPr>
              <w:jc w:val="both"/>
              <w:rPr>
                <w:rFonts w:ascii="Times New Roman" w:hAnsi="Times New Roman" w:cs="Times New Roman"/>
                <w:sz w:val="24"/>
                <w:szCs w:val="24"/>
              </w:rPr>
            </w:pPr>
          </w:p>
        </w:tc>
      </w:tr>
      <w:tr w:rsidR="00FA7A49" w14:paraId="6790233E" w14:textId="77777777" w:rsidTr="00FA7A49">
        <w:tc>
          <w:tcPr>
            <w:tcW w:w="4963" w:type="dxa"/>
          </w:tcPr>
          <w:p w14:paraId="2B7E05CF" w14:textId="3DD8E1D3" w:rsidR="00FA7A49" w:rsidRDefault="00FA7A49" w:rsidP="00136C65">
            <w:pPr>
              <w:jc w:val="both"/>
              <w:rPr>
                <w:rFonts w:ascii="Times New Roman" w:hAnsi="Times New Roman" w:cs="Times New Roman"/>
                <w:sz w:val="24"/>
                <w:szCs w:val="24"/>
              </w:rPr>
            </w:pPr>
            <w:r>
              <w:rPr>
                <w:rFonts w:ascii="Times New Roman" w:hAnsi="Times New Roman" w:cs="Times New Roman"/>
                <w:sz w:val="24"/>
                <w:szCs w:val="24"/>
              </w:rPr>
              <w:t>Email:</w:t>
            </w:r>
          </w:p>
        </w:tc>
        <w:tc>
          <w:tcPr>
            <w:tcW w:w="4963" w:type="dxa"/>
          </w:tcPr>
          <w:p w14:paraId="1CB1AEEB" w14:textId="77777777" w:rsidR="00FA7A49" w:rsidRDefault="00FA7A49" w:rsidP="00136C65">
            <w:pPr>
              <w:jc w:val="both"/>
              <w:rPr>
                <w:rFonts w:ascii="Times New Roman" w:hAnsi="Times New Roman" w:cs="Times New Roman"/>
                <w:sz w:val="24"/>
                <w:szCs w:val="24"/>
              </w:rPr>
            </w:pPr>
          </w:p>
        </w:tc>
      </w:tr>
      <w:tr w:rsidR="00FA7A49" w14:paraId="0F3016E9" w14:textId="77777777" w:rsidTr="00FA7A49">
        <w:tc>
          <w:tcPr>
            <w:tcW w:w="4963" w:type="dxa"/>
          </w:tcPr>
          <w:p w14:paraId="1E0C6E54" w14:textId="4450D781" w:rsidR="00FA7A49" w:rsidRDefault="00FA7A49" w:rsidP="00136C65">
            <w:pPr>
              <w:jc w:val="both"/>
              <w:rPr>
                <w:rFonts w:ascii="Times New Roman" w:hAnsi="Times New Roman" w:cs="Times New Roman"/>
                <w:sz w:val="24"/>
                <w:szCs w:val="24"/>
              </w:rPr>
            </w:pPr>
            <w:r>
              <w:rPr>
                <w:rFonts w:ascii="Times New Roman" w:hAnsi="Times New Roman" w:cs="Times New Roman"/>
                <w:sz w:val="24"/>
                <w:szCs w:val="24"/>
              </w:rPr>
              <w:t xml:space="preserve">Telephone Number </w:t>
            </w:r>
          </w:p>
        </w:tc>
        <w:tc>
          <w:tcPr>
            <w:tcW w:w="4963" w:type="dxa"/>
          </w:tcPr>
          <w:p w14:paraId="5DF15AAA" w14:textId="77777777" w:rsidR="00FA7A49" w:rsidRDefault="00FA7A49" w:rsidP="00136C65">
            <w:pPr>
              <w:jc w:val="both"/>
              <w:rPr>
                <w:rFonts w:ascii="Times New Roman" w:hAnsi="Times New Roman" w:cs="Times New Roman"/>
                <w:sz w:val="24"/>
                <w:szCs w:val="24"/>
              </w:rPr>
            </w:pPr>
          </w:p>
        </w:tc>
      </w:tr>
    </w:tbl>
    <w:p w14:paraId="1B034141" w14:textId="77777777" w:rsidR="00FA7A49" w:rsidRDefault="00FA7A49" w:rsidP="00136C65">
      <w:pPr>
        <w:spacing w:after="0"/>
        <w:jc w:val="both"/>
        <w:rPr>
          <w:rFonts w:ascii="Times New Roman" w:hAnsi="Times New Roman" w:cs="Times New Roman"/>
          <w:sz w:val="24"/>
          <w:szCs w:val="24"/>
        </w:rPr>
      </w:pPr>
    </w:p>
    <w:p w14:paraId="63BAD17C" w14:textId="241568D3" w:rsidR="00136C65" w:rsidRDefault="00136C65" w:rsidP="00136C65">
      <w:pPr>
        <w:spacing w:after="0"/>
        <w:jc w:val="both"/>
        <w:rPr>
          <w:rFonts w:ascii="Times New Roman" w:hAnsi="Times New Roman" w:cs="Times New Roman"/>
          <w:sz w:val="24"/>
          <w:szCs w:val="24"/>
        </w:rPr>
      </w:pPr>
      <w:r w:rsidRPr="00136C65">
        <w:rPr>
          <w:rFonts w:ascii="Times New Roman" w:hAnsi="Times New Roman" w:cs="Times New Roman"/>
          <w:sz w:val="24"/>
          <w:szCs w:val="24"/>
        </w:rPr>
        <w:t xml:space="preserve">I confirm that this Institution will accept and administer any grant made in respect of this application. </w:t>
      </w:r>
    </w:p>
    <w:p w14:paraId="7CDF120E" w14:textId="77777777" w:rsidR="00FA7A49" w:rsidRPr="00136C65" w:rsidRDefault="00FA7A49" w:rsidP="00136C65">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63"/>
        <w:gridCol w:w="4963"/>
      </w:tblGrid>
      <w:tr w:rsidR="00136C65" w14:paraId="03BBAAF6" w14:textId="77777777" w:rsidTr="00136C65">
        <w:tc>
          <w:tcPr>
            <w:tcW w:w="4963" w:type="dxa"/>
          </w:tcPr>
          <w:p w14:paraId="2188EA5D" w14:textId="77777777" w:rsidR="00FA7A49" w:rsidRPr="00136C65" w:rsidRDefault="00FA7A49" w:rsidP="00FA7A49">
            <w:pPr>
              <w:jc w:val="both"/>
              <w:rPr>
                <w:rFonts w:ascii="Times New Roman" w:hAnsi="Times New Roman" w:cs="Times New Roman"/>
                <w:sz w:val="24"/>
                <w:szCs w:val="24"/>
              </w:rPr>
            </w:pPr>
            <w:r w:rsidRPr="00136C65">
              <w:rPr>
                <w:rFonts w:ascii="Times New Roman" w:hAnsi="Times New Roman" w:cs="Times New Roman"/>
                <w:sz w:val="24"/>
                <w:szCs w:val="24"/>
              </w:rPr>
              <w:t xml:space="preserve">Signature of Finance Officer: </w:t>
            </w:r>
          </w:p>
          <w:p w14:paraId="31B61DCB" w14:textId="77777777" w:rsidR="00136C65" w:rsidRDefault="00136C65" w:rsidP="00FA7A49">
            <w:pPr>
              <w:jc w:val="both"/>
              <w:rPr>
                <w:rFonts w:ascii="Times New Roman" w:hAnsi="Times New Roman" w:cs="Times New Roman"/>
                <w:sz w:val="24"/>
                <w:szCs w:val="24"/>
              </w:rPr>
            </w:pPr>
          </w:p>
        </w:tc>
        <w:tc>
          <w:tcPr>
            <w:tcW w:w="4963" w:type="dxa"/>
          </w:tcPr>
          <w:p w14:paraId="32A1C97E" w14:textId="77777777" w:rsidR="00136C65" w:rsidRDefault="00136C65" w:rsidP="00136C65">
            <w:pPr>
              <w:jc w:val="both"/>
              <w:rPr>
                <w:rFonts w:ascii="Times New Roman" w:hAnsi="Times New Roman" w:cs="Times New Roman"/>
                <w:sz w:val="24"/>
                <w:szCs w:val="24"/>
              </w:rPr>
            </w:pPr>
          </w:p>
        </w:tc>
      </w:tr>
      <w:tr w:rsidR="00136C65" w14:paraId="7B931C10" w14:textId="77777777" w:rsidTr="00136C65">
        <w:tc>
          <w:tcPr>
            <w:tcW w:w="4963" w:type="dxa"/>
          </w:tcPr>
          <w:p w14:paraId="519A5E15" w14:textId="5C82507B" w:rsidR="00136C65" w:rsidRDefault="00FA7A49" w:rsidP="00136C65">
            <w:pPr>
              <w:jc w:val="both"/>
              <w:rPr>
                <w:rFonts w:ascii="Times New Roman" w:hAnsi="Times New Roman" w:cs="Times New Roman"/>
                <w:sz w:val="24"/>
                <w:szCs w:val="24"/>
              </w:rPr>
            </w:pPr>
            <w:r w:rsidRPr="00136C65">
              <w:rPr>
                <w:rFonts w:ascii="Times New Roman" w:hAnsi="Times New Roman" w:cs="Times New Roman"/>
                <w:sz w:val="24"/>
                <w:szCs w:val="24"/>
              </w:rPr>
              <w:t>Date</w:t>
            </w:r>
          </w:p>
        </w:tc>
        <w:tc>
          <w:tcPr>
            <w:tcW w:w="4963" w:type="dxa"/>
          </w:tcPr>
          <w:p w14:paraId="14C4902F" w14:textId="77777777" w:rsidR="00136C65" w:rsidRDefault="00136C65" w:rsidP="00136C65">
            <w:pPr>
              <w:jc w:val="both"/>
              <w:rPr>
                <w:rFonts w:ascii="Times New Roman" w:hAnsi="Times New Roman" w:cs="Times New Roman"/>
                <w:sz w:val="24"/>
                <w:szCs w:val="24"/>
              </w:rPr>
            </w:pPr>
          </w:p>
          <w:p w14:paraId="2A1826BE" w14:textId="77777777" w:rsidR="00FA7A49" w:rsidRDefault="00FA7A49" w:rsidP="00136C65">
            <w:pPr>
              <w:jc w:val="both"/>
              <w:rPr>
                <w:rFonts w:ascii="Times New Roman" w:hAnsi="Times New Roman" w:cs="Times New Roman"/>
                <w:sz w:val="24"/>
                <w:szCs w:val="24"/>
              </w:rPr>
            </w:pPr>
          </w:p>
        </w:tc>
      </w:tr>
    </w:tbl>
    <w:p w14:paraId="1109657E" w14:textId="77777777" w:rsidR="00136C65" w:rsidRDefault="00136C65" w:rsidP="00256A23">
      <w:pPr>
        <w:spacing w:after="0"/>
        <w:jc w:val="both"/>
        <w:rPr>
          <w:rFonts w:ascii="Times New Roman" w:hAnsi="Times New Roman" w:cs="Times New Roman"/>
          <w:b/>
          <w:sz w:val="24"/>
          <w:szCs w:val="24"/>
        </w:rPr>
      </w:pPr>
    </w:p>
    <w:p w14:paraId="3F0156C9" w14:textId="778FD3AE" w:rsidR="00D154EE" w:rsidRPr="008D16E6" w:rsidRDefault="00FA7A49" w:rsidP="00256A23">
      <w:pPr>
        <w:spacing w:after="0"/>
        <w:jc w:val="both"/>
        <w:rPr>
          <w:rFonts w:ascii="Times New Roman" w:hAnsi="Times New Roman" w:cs="Times New Roman"/>
          <w:sz w:val="24"/>
          <w:szCs w:val="24"/>
        </w:rPr>
      </w:pPr>
      <w:r>
        <w:rPr>
          <w:rFonts w:ascii="Times New Roman" w:hAnsi="Times New Roman" w:cs="Times New Roman"/>
          <w:b/>
          <w:sz w:val="24"/>
          <w:szCs w:val="24"/>
        </w:rPr>
        <w:t xml:space="preserve">APPLICANT </w:t>
      </w:r>
      <w:r w:rsidR="00BD3ACD" w:rsidRPr="008D16E6">
        <w:rPr>
          <w:rFonts w:ascii="Times New Roman" w:hAnsi="Times New Roman" w:cs="Times New Roman"/>
          <w:b/>
          <w:sz w:val="24"/>
          <w:szCs w:val="24"/>
        </w:rPr>
        <w:t>AGREEMENT</w:t>
      </w:r>
    </w:p>
    <w:p w14:paraId="04BD7BA1" w14:textId="77777777" w:rsidR="008D16E6" w:rsidRDefault="008D16E6" w:rsidP="00256A23">
      <w:pPr>
        <w:spacing w:after="0"/>
        <w:jc w:val="both"/>
        <w:rPr>
          <w:rFonts w:ascii="Times New Roman" w:hAnsi="Times New Roman" w:cs="Times New Roman"/>
          <w:sz w:val="24"/>
          <w:szCs w:val="24"/>
        </w:rPr>
      </w:pPr>
    </w:p>
    <w:p w14:paraId="17208509" w14:textId="7A4D5B88" w:rsidR="008D16E6"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 xml:space="preserve">I confirm that the information provided in this application is accurate and complete to the best of my knowledge. </w:t>
      </w:r>
    </w:p>
    <w:p w14:paraId="4D8DB107" w14:textId="77777777" w:rsidR="008D16E6" w:rsidRDefault="008D16E6" w:rsidP="00256A23">
      <w:pPr>
        <w:spacing w:after="0"/>
        <w:jc w:val="both"/>
        <w:rPr>
          <w:rFonts w:ascii="Times New Roman" w:hAnsi="Times New Roman" w:cs="Times New Roman"/>
          <w:sz w:val="24"/>
          <w:szCs w:val="24"/>
        </w:rPr>
      </w:pPr>
    </w:p>
    <w:p w14:paraId="7B1E50D4" w14:textId="743C6F7B" w:rsidR="00D154EE" w:rsidRDefault="008D16E6"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If awarded, I agree to provide a short written report (300 words) within 30 days of the activity’s conclusion, which may be used at the discretion of the awarding organization.</w:t>
      </w:r>
    </w:p>
    <w:p w14:paraId="0DC60D73" w14:textId="77777777" w:rsidR="008D16E6" w:rsidRPr="008D16E6" w:rsidRDefault="008D16E6" w:rsidP="00256A23">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002"/>
      </w:tblGrid>
      <w:tr w:rsidR="00D154EE" w:rsidRPr="008D16E6" w14:paraId="14058D20" w14:textId="77777777" w:rsidTr="00B2237F">
        <w:tc>
          <w:tcPr>
            <w:tcW w:w="1916" w:type="dxa"/>
          </w:tcPr>
          <w:p w14:paraId="550FD85D"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Applicant Name</w:t>
            </w:r>
          </w:p>
        </w:tc>
        <w:tc>
          <w:tcPr>
            <w:tcW w:w="8002" w:type="dxa"/>
          </w:tcPr>
          <w:p w14:paraId="5BEC51A8" w14:textId="14856A29" w:rsidR="00D154EE" w:rsidRPr="008D16E6" w:rsidRDefault="00D154EE" w:rsidP="00256A23">
            <w:pPr>
              <w:spacing w:after="0"/>
              <w:jc w:val="both"/>
              <w:rPr>
                <w:rFonts w:ascii="Times New Roman" w:hAnsi="Times New Roman" w:cs="Times New Roman"/>
                <w:sz w:val="24"/>
                <w:szCs w:val="24"/>
              </w:rPr>
            </w:pPr>
          </w:p>
        </w:tc>
      </w:tr>
      <w:tr w:rsidR="00D154EE" w:rsidRPr="008D16E6" w14:paraId="49114B4A" w14:textId="77777777" w:rsidTr="00B2237F">
        <w:tc>
          <w:tcPr>
            <w:tcW w:w="1916" w:type="dxa"/>
          </w:tcPr>
          <w:p w14:paraId="3403B81A" w14:textId="5A865B6F" w:rsidR="00D154EE" w:rsidRPr="008D16E6" w:rsidRDefault="00BD3ACD" w:rsidP="00256A23">
            <w:pPr>
              <w:spacing w:after="0"/>
              <w:jc w:val="both"/>
              <w:rPr>
                <w:rFonts w:ascii="Times New Roman" w:hAnsi="Times New Roman" w:cs="Times New Roman"/>
                <w:sz w:val="24"/>
                <w:szCs w:val="24"/>
              </w:rPr>
            </w:pPr>
            <w:proofErr w:type="spellStart"/>
            <w:r w:rsidRPr="008D16E6">
              <w:rPr>
                <w:rFonts w:ascii="Times New Roman" w:hAnsi="Times New Roman" w:cs="Times New Roman"/>
                <w:sz w:val="24"/>
                <w:szCs w:val="24"/>
              </w:rPr>
              <w:t>Organi</w:t>
            </w:r>
            <w:r w:rsidR="00EC3475">
              <w:rPr>
                <w:rFonts w:ascii="Times New Roman" w:hAnsi="Times New Roman" w:cs="Times New Roman"/>
                <w:sz w:val="24"/>
                <w:szCs w:val="24"/>
              </w:rPr>
              <w:t>s</w:t>
            </w:r>
            <w:r w:rsidRPr="008D16E6">
              <w:rPr>
                <w:rFonts w:ascii="Times New Roman" w:hAnsi="Times New Roman" w:cs="Times New Roman"/>
                <w:sz w:val="24"/>
                <w:szCs w:val="24"/>
              </w:rPr>
              <w:t>ation</w:t>
            </w:r>
            <w:proofErr w:type="spellEnd"/>
          </w:p>
        </w:tc>
        <w:tc>
          <w:tcPr>
            <w:tcW w:w="8002" w:type="dxa"/>
          </w:tcPr>
          <w:p w14:paraId="0DBA8F1F" w14:textId="70111427" w:rsidR="00D154EE" w:rsidRPr="008D16E6" w:rsidRDefault="00D154EE" w:rsidP="00256A23">
            <w:pPr>
              <w:spacing w:after="0"/>
              <w:jc w:val="both"/>
              <w:rPr>
                <w:rFonts w:ascii="Times New Roman" w:hAnsi="Times New Roman" w:cs="Times New Roman"/>
                <w:sz w:val="24"/>
                <w:szCs w:val="24"/>
              </w:rPr>
            </w:pPr>
          </w:p>
        </w:tc>
      </w:tr>
      <w:tr w:rsidR="00D154EE" w:rsidRPr="008D16E6" w14:paraId="234722C9" w14:textId="77777777" w:rsidTr="00B2237F">
        <w:tc>
          <w:tcPr>
            <w:tcW w:w="1916" w:type="dxa"/>
          </w:tcPr>
          <w:p w14:paraId="16B011ED"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Signature</w:t>
            </w:r>
          </w:p>
        </w:tc>
        <w:tc>
          <w:tcPr>
            <w:tcW w:w="8002" w:type="dxa"/>
          </w:tcPr>
          <w:p w14:paraId="7BAC7D12" w14:textId="5A3F1C4B" w:rsidR="00D154EE" w:rsidRPr="008D16E6" w:rsidRDefault="00D154EE" w:rsidP="00256A23">
            <w:pPr>
              <w:spacing w:after="0"/>
              <w:jc w:val="both"/>
              <w:rPr>
                <w:rFonts w:ascii="Times New Roman" w:hAnsi="Times New Roman" w:cs="Times New Roman"/>
                <w:sz w:val="24"/>
                <w:szCs w:val="24"/>
              </w:rPr>
            </w:pPr>
          </w:p>
        </w:tc>
      </w:tr>
      <w:tr w:rsidR="00D154EE" w:rsidRPr="008D16E6" w14:paraId="7E231342" w14:textId="77777777" w:rsidTr="00B2237F">
        <w:tc>
          <w:tcPr>
            <w:tcW w:w="1916" w:type="dxa"/>
          </w:tcPr>
          <w:p w14:paraId="7B0E4D9C" w14:textId="77777777" w:rsidR="00D154EE" w:rsidRPr="008D16E6" w:rsidRDefault="00BD3ACD" w:rsidP="00256A23">
            <w:pPr>
              <w:spacing w:after="0"/>
              <w:jc w:val="both"/>
              <w:rPr>
                <w:rFonts w:ascii="Times New Roman" w:hAnsi="Times New Roman" w:cs="Times New Roman"/>
                <w:sz w:val="24"/>
                <w:szCs w:val="24"/>
              </w:rPr>
            </w:pPr>
            <w:r w:rsidRPr="008D16E6">
              <w:rPr>
                <w:rFonts w:ascii="Times New Roman" w:hAnsi="Times New Roman" w:cs="Times New Roman"/>
                <w:sz w:val="24"/>
                <w:szCs w:val="24"/>
              </w:rPr>
              <w:t>Date</w:t>
            </w:r>
          </w:p>
        </w:tc>
        <w:tc>
          <w:tcPr>
            <w:tcW w:w="8002" w:type="dxa"/>
          </w:tcPr>
          <w:p w14:paraId="6EC45CA5" w14:textId="422D5A77" w:rsidR="00D154EE" w:rsidRPr="008D16E6" w:rsidRDefault="00D154EE" w:rsidP="00256A23">
            <w:pPr>
              <w:spacing w:after="0"/>
              <w:jc w:val="both"/>
              <w:rPr>
                <w:rFonts w:ascii="Times New Roman" w:hAnsi="Times New Roman" w:cs="Times New Roman"/>
                <w:sz w:val="24"/>
                <w:szCs w:val="24"/>
              </w:rPr>
            </w:pPr>
          </w:p>
        </w:tc>
      </w:tr>
    </w:tbl>
    <w:p w14:paraId="22A6CBC8" w14:textId="77777777" w:rsidR="00D154EE" w:rsidRPr="008D16E6" w:rsidRDefault="00D154EE" w:rsidP="00256A23">
      <w:pPr>
        <w:spacing w:after="0"/>
        <w:jc w:val="both"/>
        <w:rPr>
          <w:rFonts w:ascii="Times New Roman" w:hAnsi="Times New Roman" w:cs="Times New Roman"/>
          <w:sz w:val="24"/>
          <w:szCs w:val="24"/>
        </w:rPr>
      </w:pPr>
    </w:p>
    <w:sectPr w:rsidR="00D154EE" w:rsidRPr="008D16E6" w:rsidSect="00034616">
      <w:headerReference w:type="default" r:id="rId8"/>
      <w:pgSz w:w="12240" w:h="15840"/>
      <w:pgMar w:top="1008" w:right="1152" w:bottom="1008"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A926E" w16cex:dateUtc="2026-02-10T17:20:00Z"/>
  <w16cex:commentExtensible w16cex:durableId="7FB131B7" w16cex:dateUtc="2026-02-10T17:17:00Z"/>
  <w16cex:commentExtensible w16cex:durableId="06774FB1" w16cex:dateUtc="2026-02-10T17:22:00Z"/>
  <w16cex:commentExtensible w16cex:durableId="156AFF6E" w16cex:dateUtc="2026-02-10T17:57:00Z"/>
  <w16cex:commentExtensible w16cex:durableId="428E93F8" w16cex:dateUtc="2026-02-10T17:30:00Z">
    <w16cex:extLst>
      <w16:ext w16:uri="{CE6994B0-6A32-4C9F-8C6B-6E91EDA988CE}">
        <cr:reactions xmlns:cr="http://schemas.microsoft.com/office/comments/2020/reactions">
          <cr:reaction reactionType="1">
            <cr:reactionInfo dateUtc="2026-02-10T17:57:59Z">
              <cr:user userId="S::bch251@abdn.ac.uk::43102fae-7e8f-4c08-9f03-a198f910b9ad" userProvider="AD" userName="Dall'Angelo, Sergio"/>
            </cr:reactionInfo>
          </cr:reaction>
        </cr:reactions>
      </w16:ext>
    </w16cex:extLst>
  </w16cex:commentExtensible>
  <w16cex:commentExtensible w16cex:durableId="5B9CBEBA" w16cex:dateUtc="2026-02-10T17:23:00Z">
    <w16cex:extLst>
      <w16:ext w16:uri="{CE6994B0-6A32-4C9F-8C6B-6E91EDA988CE}">
        <cr:reactions xmlns:cr="http://schemas.microsoft.com/office/comments/2020/reactions">
          <cr:reaction reactionType="1">
            <cr:reactionInfo dateUtc="2026-02-10T17:58:38Z">
              <cr:user userId="S::bch251@abdn.ac.uk::43102fae-7e8f-4c08-9f03-a198f910b9ad" userProvider="AD" userName="Dall'Angelo, Sergio"/>
            </cr:reactionInfo>
          </cr:reaction>
        </cr:reactions>
      </w16:ext>
    </w16cex:extLst>
  </w16cex:commentExtensible>
  <w16cex:commentExtensible w16cex:durableId="341F1F9A" w16cex:dateUtc="2026-02-10T17:27:00Z"/>
  <w16cex:commentExtensible w16cex:durableId="2842DCF7" w16cex:dateUtc="2026-02-10T18:00:00Z"/>
  <w16cex:commentExtensible w16cex:durableId="0D11D235" w16cex:dateUtc="2026-02-10T17:24:00Z"/>
  <w16cex:commentExtensible w16cex:durableId="1047F311" w16cex:dateUtc="2026-02-10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81EAF7" w16cid:durableId="517A926E"/>
  <w16cid:commentId w16cid:paraId="6101CCF9" w16cid:durableId="6101CCF9"/>
  <w16cid:commentId w16cid:paraId="5E6F5A4A" w16cid:durableId="5E6F5A4A"/>
  <w16cid:commentId w16cid:paraId="2316A08F" w16cid:durableId="7FB131B7"/>
  <w16cid:commentId w16cid:paraId="427D17DB" w16cid:durableId="427D17DB"/>
  <w16cid:commentId w16cid:paraId="5BF509D4" w16cid:durableId="06774FB1"/>
  <w16cid:commentId w16cid:paraId="4CBC3097" w16cid:durableId="4CBC3097"/>
  <w16cid:commentId w16cid:paraId="3D6FFD44" w16cid:durableId="156AFF6E"/>
  <w16cid:commentId w16cid:paraId="35630673" w16cid:durableId="428E93F8"/>
  <w16cid:commentId w16cid:paraId="2971B437" w16cid:durableId="2971B437"/>
  <w16cid:commentId w16cid:paraId="5826E306" w16cid:durableId="5B9CBEBA"/>
  <w16cid:commentId w16cid:paraId="0E02EE26" w16cid:durableId="341F1F9A"/>
  <w16cid:commentId w16cid:paraId="1BD86098" w16cid:durableId="1BD86098"/>
  <w16cid:commentId w16cid:paraId="5AC298B3" w16cid:durableId="2842DCF7"/>
  <w16cid:commentId w16cid:paraId="5166A0E6" w16cid:durableId="0D11D235"/>
  <w16cid:commentId w16cid:paraId="54A48B20" w16cid:durableId="54A48B20"/>
  <w16cid:commentId w16cid:paraId="474B08E6" w16cid:durableId="1047F3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85486" w14:textId="77777777" w:rsidR="008A5079" w:rsidRDefault="008A5079" w:rsidP="008A5079">
      <w:pPr>
        <w:spacing w:after="0" w:line="240" w:lineRule="auto"/>
      </w:pPr>
      <w:r>
        <w:separator/>
      </w:r>
    </w:p>
  </w:endnote>
  <w:endnote w:type="continuationSeparator" w:id="0">
    <w:p w14:paraId="33B3ED96" w14:textId="77777777" w:rsidR="008A5079" w:rsidRDefault="008A5079" w:rsidP="008A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CA7A6" w14:textId="77777777" w:rsidR="008A5079" w:rsidRDefault="008A5079" w:rsidP="008A5079">
      <w:pPr>
        <w:spacing w:after="0" w:line="240" w:lineRule="auto"/>
      </w:pPr>
      <w:r>
        <w:separator/>
      </w:r>
    </w:p>
  </w:footnote>
  <w:footnote w:type="continuationSeparator" w:id="0">
    <w:p w14:paraId="147D4C68" w14:textId="77777777" w:rsidR="008A5079" w:rsidRDefault="008A5079" w:rsidP="008A5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A0FD" w14:textId="1321AD18" w:rsidR="008A5079" w:rsidRDefault="008A5079">
    <w:pPr>
      <w:pStyle w:val="Header"/>
    </w:pPr>
    <w:r>
      <w:rPr>
        <w:noProof/>
        <w:lang w:val="en-GB" w:eastAsia="en-GB"/>
      </w:rPr>
      <w:drawing>
        <wp:inline distT="0" distB="0" distL="0" distR="0" wp14:anchorId="0DFA389B" wp14:editId="527DAF16">
          <wp:extent cx="6309360" cy="544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APSE logo.png"/>
                  <pic:cNvPicPr/>
                </pic:nvPicPr>
                <pic:blipFill>
                  <a:blip r:embed="rId1">
                    <a:extLst>
                      <a:ext uri="{28A0092B-C50C-407E-A947-70E740481C1C}">
                        <a14:useLocalDpi xmlns:a14="http://schemas.microsoft.com/office/drawing/2010/main" val="0"/>
                      </a:ext>
                    </a:extLst>
                  </a:blip>
                  <a:stretch>
                    <a:fillRect/>
                  </a:stretch>
                </pic:blipFill>
                <pic:spPr>
                  <a:xfrm>
                    <a:off x="0" y="0"/>
                    <a:ext cx="6309360" cy="5448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0E3"/>
    <w:rsid w:val="00034616"/>
    <w:rsid w:val="0006063C"/>
    <w:rsid w:val="00102D7C"/>
    <w:rsid w:val="0011375A"/>
    <w:rsid w:val="00136C65"/>
    <w:rsid w:val="0015074B"/>
    <w:rsid w:val="00214C21"/>
    <w:rsid w:val="002263B0"/>
    <w:rsid w:val="00256A23"/>
    <w:rsid w:val="0029639D"/>
    <w:rsid w:val="002A5830"/>
    <w:rsid w:val="00301335"/>
    <w:rsid w:val="00326F90"/>
    <w:rsid w:val="004F659B"/>
    <w:rsid w:val="006F6118"/>
    <w:rsid w:val="00707804"/>
    <w:rsid w:val="007A7677"/>
    <w:rsid w:val="007C070C"/>
    <w:rsid w:val="008000B6"/>
    <w:rsid w:val="00882CCD"/>
    <w:rsid w:val="008A5079"/>
    <w:rsid w:val="008D16E6"/>
    <w:rsid w:val="008D2536"/>
    <w:rsid w:val="008F0E36"/>
    <w:rsid w:val="00995ECF"/>
    <w:rsid w:val="009A09EC"/>
    <w:rsid w:val="00AA1D8D"/>
    <w:rsid w:val="00B12E51"/>
    <w:rsid w:val="00B2237F"/>
    <w:rsid w:val="00B47730"/>
    <w:rsid w:val="00B86DDC"/>
    <w:rsid w:val="00B95B02"/>
    <w:rsid w:val="00BD3ACD"/>
    <w:rsid w:val="00C52168"/>
    <w:rsid w:val="00CA2E9E"/>
    <w:rsid w:val="00CB0664"/>
    <w:rsid w:val="00D154EE"/>
    <w:rsid w:val="00EB505F"/>
    <w:rsid w:val="00EC3475"/>
    <w:rsid w:val="00FA7A49"/>
    <w:rsid w:val="00FC693F"/>
    <w:rsid w:val="00FE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B587C27"/>
  <w14:defaultImageDpi w14:val="300"/>
  <w15:docId w15:val="{00986CB1-E9FF-4097-81F5-DAF25281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07804"/>
    <w:rPr>
      <w:sz w:val="16"/>
      <w:szCs w:val="16"/>
    </w:rPr>
  </w:style>
  <w:style w:type="paragraph" w:styleId="CommentText">
    <w:name w:val="annotation text"/>
    <w:basedOn w:val="Normal"/>
    <w:link w:val="CommentTextChar"/>
    <w:uiPriority w:val="99"/>
    <w:unhideWhenUsed/>
    <w:rsid w:val="00707804"/>
    <w:pPr>
      <w:spacing w:line="240" w:lineRule="auto"/>
    </w:pPr>
    <w:rPr>
      <w:sz w:val="20"/>
      <w:szCs w:val="20"/>
    </w:rPr>
  </w:style>
  <w:style w:type="character" w:customStyle="1" w:styleId="CommentTextChar">
    <w:name w:val="Comment Text Char"/>
    <w:basedOn w:val="DefaultParagraphFont"/>
    <w:link w:val="CommentText"/>
    <w:uiPriority w:val="99"/>
    <w:rsid w:val="00707804"/>
    <w:rPr>
      <w:sz w:val="20"/>
      <w:szCs w:val="20"/>
    </w:rPr>
  </w:style>
  <w:style w:type="paragraph" w:styleId="CommentSubject">
    <w:name w:val="annotation subject"/>
    <w:basedOn w:val="CommentText"/>
    <w:next w:val="CommentText"/>
    <w:link w:val="CommentSubjectChar"/>
    <w:uiPriority w:val="99"/>
    <w:semiHidden/>
    <w:unhideWhenUsed/>
    <w:rsid w:val="00707804"/>
    <w:rPr>
      <w:b/>
      <w:bCs/>
    </w:rPr>
  </w:style>
  <w:style w:type="character" w:customStyle="1" w:styleId="CommentSubjectChar">
    <w:name w:val="Comment Subject Char"/>
    <w:basedOn w:val="CommentTextChar"/>
    <w:link w:val="CommentSubject"/>
    <w:uiPriority w:val="99"/>
    <w:semiHidden/>
    <w:rsid w:val="00707804"/>
    <w:rPr>
      <w:b/>
      <w:bCs/>
      <w:sz w:val="20"/>
      <w:szCs w:val="20"/>
    </w:rPr>
  </w:style>
  <w:style w:type="paragraph" w:styleId="BalloonText">
    <w:name w:val="Balloon Text"/>
    <w:basedOn w:val="Normal"/>
    <w:link w:val="BalloonTextChar"/>
    <w:uiPriority w:val="99"/>
    <w:semiHidden/>
    <w:unhideWhenUsed/>
    <w:rsid w:val="00707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04"/>
    <w:rPr>
      <w:rFonts w:ascii="Segoe UI" w:hAnsi="Segoe UI" w:cs="Segoe UI"/>
      <w:sz w:val="18"/>
      <w:szCs w:val="18"/>
    </w:rPr>
  </w:style>
  <w:style w:type="paragraph" w:styleId="Revision">
    <w:name w:val="Revision"/>
    <w:hidden/>
    <w:uiPriority w:val="99"/>
    <w:semiHidden/>
    <w:rsid w:val="00EC3475"/>
    <w:pPr>
      <w:spacing w:after="0" w:line="240" w:lineRule="auto"/>
    </w:pPr>
  </w:style>
  <w:style w:type="character" w:styleId="Hyperlink">
    <w:name w:val="Hyperlink"/>
    <w:basedOn w:val="DefaultParagraphFont"/>
    <w:uiPriority w:val="99"/>
    <w:unhideWhenUsed/>
    <w:rsid w:val="007C0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7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4A550-64DC-4C30-81A2-634C1DC5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Pimlott</cp:lastModifiedBy>
  <cp:revision>3</cp:revision>
  <dcterms:created xsi:type="dcterms:W3CDTF">2026-03-04T12:55:00Z</dcterms:created>
  <dcterms:modified xsi:type="dcterms:W3CDTF">2026-03-04T13:02:00Z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cfadf4bd-0f48-4d7e-a290-f7d109de0e24</vt:lpwstr>
  </property>
</Properties>
</file>